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00"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4294"/>
        <w:gridCol w:w="4576"/>
      </w:tblGrid>
      <w:tr w:rsidR="00752FC4" w:rsidRPr="00752FC4" w14:paraId="7CD662A1" w14:textId="77777777" w:rsidTr="007F0070">
        <w:trPr>
          <w:tblHeader/>
        </w:trPr>
        <w:tc>
          <w:tcPr>
            <w:tcW w:w="4368" w:type="dxa"/>
          </w:tcPr>
          <w:p w14:paraId="7C4AAEB2" w14:textId="77777777" w:rsidR="000F7122" w:rsidRPr="00752FC4" w:rsidRDefault="00573934" w:rsidP="000F7122">
            <w:pPr>
              <w:pStyle w:val="Name"/>
            </w:pPr>
            <w:bookmarkStart w:id="0" w:name="_GoBack"/>
            <w:bookmarkEnd w:id="0"/>
            <w:r>
              <w:t>Jill June</w:t>
            </w:r>
          </w:p>
        </w:tc>
        <w:tc>
          <w:tcPr>
            <w:tcW w:w="4632" w:type="dxa"/>
          </w:tcPr>
          <w:p w14:paraId="581CE916" w14:textId="77777777" w:rsidR="00752FC4" w:rsidRPr="00752FC4" w:rsidRDefault="00752FC4" w:rsidP="00752FC4">
            <w:pPr>
              <w:pStyle w:val="Graphic"/>
            </w:pPr>
            <w:r w:rsidRPr="00752FC4">
              <w:rPr>
                <w:noProof/>
              </w:rPr>
              <mc:AlternateContent>
                <mc:Choice Requires="wpg">
                  <w:drawing>
                    <wp:inline distT="0" distB="0" distL="0" distR="0" wp14:anchorId="0167BA5E" wp14:editId="036568AA">
                      <wp:extent cx="402336" cy="256032"/>
                      <wp:effectExtent l="0" t="0" r="0" b="10795"/>
                      <wp:docPr id="28" name="Group 28" descr="Bird"/>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86192" flipH="1">
                                <a:off x="0" y="0"/>
                                <a:ext cx="402336" cy="256032"/>
                                <a:chOff x="0" y="0"/>
                                <a:chExt cx="1734820" cy="1146653"/>
                              </a:xfrm>
                            </wpg:grpSpPr>
                            <wps:wsp>
                              <wps:cNvPr id="22" name="Free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ED7812" id="Group 28" o:spid="_x0000_s1026" alt="Bird" style="width:31.7pt;height:20.15pt;rotation:-312598fd;flip:x;mso-position-horizontal-relative:char;mso-position-vertical-relative:line" coordsize="17348,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">
                      <o:lock v:ext="edit" aspectratio="t"/>
                      <v:shape id="Freeform 16" o:spid="_x0000_s1027" style="position:absolute;left:5340;top:8266;width:1949;height:2392;visibility:visible;mso-wrap-style:square;v-text-anchor:top" coordsize="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" path="m44,c44,,25,21,18,25,11,31,,27,,27v2,5,7,6,10,11c13,46,10,57,14,64v,,5,-19,8,-26c28,26,52,9,52,9l44,xe" fillcolor="#f7941e" stroked="f">
                        <v:path arrowok="t" o:connecttype="custom" o:connectlocs="164953,0;67481,93464;0,100941;37489,142065;52485,239268;82477,142065;194945,33647;164953,0" o:connectangles="0,0,0,0,0,0,0,0"/>
                      </v:shape>
                      <v:shape id="Freeform 17" o:spid="_x0000_s1028" style="position:absolute;left:6291;top:8997;width:1352;height:2469;visibility:visible;mso-wrap-style:square;v-text-anchor:top" coordsize="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" path="m25,v,,-7,25,-11,32c10,39,,41,,41v4,3,8,2,12,5c18,51,19,62,25,66v,,-2,-18,-2,-26c23,28,36,4,36,4l25,xe" fillcolor="#f7941e" stroked="f">
                        <v:path arrowok="t" o:connecttype="custom" o:connectlocs="93927,0;52599,119701;0,153367;45085,172071;93927,246884;86413,149627;135255,14963;93927,0" o:connectangles="0,0,0,0,0,0,0,0"/>
                      </v:shape>
                      <v:shape id="Freeform 18" o:spid="_x0000_s1029" style="position:absolute;width:17348;height:10325;visibility:visible;mso-wrap-style:square;v-text-anchor:top" coordsize="4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" path="m463,142v-14,-7,-35,-15,-35,-29c425,46,349,29,319,87,269,34,186,,186,v,,-21,61,7,117c198,128,204,138,210,147v-18,9,-41,22,-50,30c135,174,24,170,10,188,,199,31,198,33,212v2,14,-30,24,-15,34c34,257,143,225,146,225v4,4,63,51,137,46c382,263,401,196,411,159v7,-25,52,-17,52,-17xe" fillcolor="#60c5ba [3205]" stroked="f">
                        <v:path arrowok="t" o:connecttype="custom" o:connectlocs="1734820,531263;1603678,422765;1195265,325492;696926,0;723154,437730;786851,549969;599506,662208;37469,703362;123648,793153;67444,920356;547049,841789;1060376,1013889;1539981,594865;1734820,531263" o:connectangles="0,0,0,0,0,0,0,0,0,0,0,0,0,0"/>
                      </v:shape>
                      <v:shape id="Freeform 19" o:spid="_x0000_s1030" style="position:absolute;left:5193;top:1316;width:9519;height:7635;visibility:visible;mso-wrap-style:square;v-text-anchor:top" coordsize="25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" path="m6,c,67,50,166,143,186v85,18,111,-67,33,-120c126,32,6,,6,xe" fillcolor="#9fdcd5 [1941]" stroked="f">
                        <v:path arrowok="t" o:connecttype="custom" o:connectlocs="22485,0;535893,696131;659560,247014;22485,0" o:connectangles="0,0,0,0"/>
                      </v:shape>
                      <w10:anchorlock/>
                    </v:group>
                  </w:pict>
                </mc:Fallback>
              </mc:AlternateContent>
            </w:r>
          </w:p>
          <w:p w14:paraId="6826C5BC" w14:textId="77777777" w:rsidR="00752FC4" w:rsidRDefault="00573934" w:rsidP="00752FC4">
            <w:pPr>
              <w:pStyle w:val="ContactInfo"/>
              <w:spacing w:line="276" w:lineRule="auto"/>
            </w:pPr>
            <w:r>
              <w:t>2546 NW 84</w:t>
            </w:r>
            <w:r w:rsidRPr="00573934">
              <w:rPr>
                <w:vertAlign w:val="superscript"/>
              </w:rPr>
              <w:t>th</w:t>
            </w:r>
            <w:r>
              <w:t xml:space="preserve"> Ave</w:t>
            </w:r>
          </w:p>
          <w:p w14:paraId="327CA7D9" w14:textId="77777777" w:rsidR="00573934" w:rsidRDefault="00573934" w:rsidP="00752FC4">
            <w:pPr>
              <w:pStyle w:val="ContactInfo"/>
              <w:spacing w:line="276" w:lineRule="auto"/>
            </w:pPr>
            <w:r>
              <w:t>Ankeny, Iowa 50023</w:t>
            </w:r>
          </w:p>
          <w:p w14:paraId="733FEE8B" w14:textId="77777777" w:rsidR="00573934" w:rsidRPr="00752FC4" w:rsidRDefault="00573934" w:rsidP="00752FC4">
            <w:pPr>
              <w:pStyle w:val="ContactInfo"/>
              <w:spacing w:line="276" w:lineRule="auto"/>
            </w:pPr>
          </w:p>
          <w:p w14:paraId="76AF4BF8" w14:textId="77777777" w:rsidR="00752FC4" w:rsidRPr="00752FC4" w:rsidRDefault="00573934" w:rsidP="00752FC4">
            <w:pPr>
              <w:pStyle w:val="ContactInfo"/>
              <w:spacing w:line="276" w:lineRule="auto"/>
            </w:pPr>
            <w:r>
              <w:t>515 707 5294</w:t>
            </w:r>
          </w:p>
          <w:p w14:paraId="3E026480" w14:textId="77777777" w:rsidR="00752FC4" w:rsidRPr="00752FC4" w:rsidRDefault="00573934" w:rsidP="00752FC4">
            <w:pPr>
              <w:pStyle w:val="ContactInfo"/>
              <w:spacing w:line="276" w:lineRule="auto"/>
            </w:pPr>
            <w:r>
              <w:t>Jilljune.jj@gmail.com</w:t>
            </w:r>
          </w:p>
        </w:tc>
      </w:tr>
    </w:tbl>
    <w:p w14:paraId="4792BC6A" w14:textId="77777777" w:rsidR="00752FC4" w:rsidRPr="005125BB" w:rsidRDefault="00573934" w:rsidP="005125BB">
      <w:pPr>
        <w:pStyle w:val="Date"/>
      </w:pPr>
      <w:r>
        <w:t>May 22, 2017</w:t>
      </w:r>
    </w:p>
    <w:p w14:paraId="63530725" w14:textId="7F88D123" w:rsidR="00752FC4" w:rsidRDefault="00573934" w:rsidP="008D0AA7">
      <w:pPr>
        <w:pStyle w:val="Salutation"/>
      </w:pPr>
      <w:r>
        <w:t xml:space="preserve">Women of </w:t>
      </w:r>
      <w:r w:rsidR="00632E95">
        <w:t xml:space="preserve">Influence </w:t>
      </w:r>
      <w:r>
        <w:t>Selection Committee,</w:t>
      </w:r>
    </w:p>
    <w:p w14:paraId="03461214" w14:textId="77777777" w:rsidR="00752FC4" w:rsidRDefault="00573934" w:rsidP="00573934">
      <w:r>
        <w:t>With great enthusiasm, I submit the name of Rachel Stauffer as a nominee for the Woman of Influence award. I have known Ms. Stauffer for the past 20 years.  She originally introduced herself to me in a letter, expressing her desire to volunteer for Planned Parenthood.  Once involved, she quickly gained momentum and leadership recognition.  In a few short years she became an officer on the board of directors and then was elected to chair the board.</w:t>
      </w:r>
    </w:p>
    <w:p w14:paraId="32303181" w14:textId="77777777" w:rsidR="00573934" w:rsidRDefault="00573934" w:rsidP="00573934">
      <w:r>
        <w:t xml:space="preserve">There was no meeting too long, no assignment too daunting, and no protestor too harsh to </w:t>
      </w:r>
      <w:r w:rsidR="008A6538">
        <w:t xml:space="preserve">discourage her deep commitment to the organization.  Under Rachel’s leadership, Planned Parenthood adopted an ambitious strategic plan that moved both the board and the organization to new and higher levels of achievement.  During these crucial years of organizational growth, Rachel used her many skills to keep everyone focused, well informed and empowered.  </w:t>
      </w:r>
    </w:p>
    <w:p w14:paraId="7DE7EA18" w14:textId="77777777" w:rsidR="008A6538" w:rsidRDefault="008A6538" w:rsidP="00573934">
      <w:r>
        <w:t>Rachel is an asset to any organization she touches.  Planned Parenthood and I are deeply grateful for her steady hand, tireless work and abiding devotion to equality and justice.</w:t>
      </w:r>
      <w:r w:rsidR="00BE7FAA">
        <w:t xml:space="preserve"> Over the past two decades.</w:t>
      </w:r>
    </w:p>
    <w:sdt>
      <w:sdtPr>
        <w:alias w:val="Warm Regards:"/>
        <w:tag w:val="Warm Regards:"/>
        <w:id w:val="379681130"/>
        <w:placeholder>
          <w:docPart w:val="553E9C90231946999C819B63BA03C62A"/>
        </w:placeholder>
        <w:temporary/>
        <w:showingPlcHdr/>
        <w15:appearance w15:val="hidden"/>
      </w:sdtPr>
      <w:sdtEndPr/>
      <w:sdtContent>
        <w:p w14:paraId="450C8F75" w14:textId="77777777" w:rsidR="00752FC4" w:rsidRDefault="00752FC4" w:rsidP="00200635">
          <w:pPr>
            <w:pStyle w:val="Closing"/>
          </w:pPr>
          <w:r>
            <w:t>Warm regards,</w:t>
          </w:r>
        </w:p>
      </w:sdtContent>
    </w:sdt>
    <w:sdt>
      <w:sdtPr>
        <w:alias w:val="Your Name:"/>
        <w:tag w:val="Your Name:"/>
        <w:id w:val="1872109004"/>
        <w:placeholder>
          <w:docPart w:val="05F4384F32D7469C8436F0E84FA355B0"/>
        </w:placeholder>
        <w:dataBinding w:prefixMappings="xmlns:ns0='http://schemas.openxmlformats.org/officeDocument/2006/extended-properties' " w:xpath="/ns0:Properties[1]/ns0:Company[1]" w:storeItemID="{6668398D-A668-4E3E-A5EB-62B293D839F1}"/>
        <w15:appearance w15:val="hidden"/>
        <w:text w:multiLine="1"/>
      </w:sdtPr>
      <w:sdtEndPr/>
      <w:sdtContent>
        <w:p w14:paraId="0DE85559" w14:textId="31A09630" w:rsidR="000F7122" w:rsidRPr="000F7122" w:rsidRDefault="007F0070" w:rsidP="000F7122">
          <w:pPr>
            <w:pStyle w:val="Signature"/>
          </w:pPr>
          <w:r>
            <w:t>Jill June</w:t>
          </w:r>
        </w:p>
      </w:sdtContent>
    </w:sdt>
    <w:sectPr w:rsidR="000F7122" w:rsidRPr="000F7122" w:rsidSect="00757E9C">
      <w:footerReference w:type="default" r:id="rId11"/>
      <w:footerReference w:type="first" r:id="rId12"/>
      <w:pgSz w:w="12240" w:h="15840" w:code="1"/>
      <w:pgMar w:top="1440" w:right="2160" w:bottom="2520" w:left="216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7BA9" w14:textId="77777777" w:rsidR="00E34E55" w:rsidRDefault="00E34E55">
      <w:pPr>
        <w:spacing w:after="0" w:line="240" w:lineRule="auto"/>
      </w:pPr>
      <w:r>
        <w:separator/>
      </w:r>
    </w:p>
    <w:p w14:paraId="7AA3E107" w14:textId="77777777" w:rsidR="00E34E55" w:rsidRDefault="00E34E55"/>
  </w:endnote>
  <w:endnote w:type="continuationSeparator" w:id="0">
    <w:p w14:paraId="28733D23" w14:textId="77777777" w:rsidR="00E34E55" w:rsidRDefault="00E34E55">
      <w:pPr>
        <w:spacing w:after="0" w:line="240" w:lineRule="auto"/>
      </w:pPr>
      <w:r>
        <w:continuationSeparator/>
      </w:r>
    </w:p>
    <w:p w14:paraId="67FD3590" w14:textId="77777777" w:rsidR="00E34E55" w:rsidRDefault="00E34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835C4" w14:textId="77777777" w:rsidR="00A763AE" w:rsidRDefault="008D0AA7" w:rsidP="00757E9C">
    <w:pPr>
      <w:pStyle w:val="Footer-Continuation"/>
    </w:pPr>
    <w:r>
      <w:rPr>
        <w:noProof/>
      </w:rPr>
      <mc:AlternateContent>
        <mc:Choice Requires="wpg">
          <w:drawing>
            <wp:anchor distT="0" distB="0" distL="114300" distR="114300" simplePos="0" relativeHeight="251660288" behindDoc="0" locked="1" layoutInCell="1" allowOverlap="1" wp14:anchorId="1305190A" wp14:editId="459E5260">
              <wp:simplePos x="0" y="0"/>
              <wp:positionH relativeFrom="column">
                <wp:posOffset>-457200</wp:posOffset>
              </wp:positionH>
              <wp:positionV relativeFrom="page">
                <wp:posOffset>8695690</wp:posOffset>
              </wp:positionV>
              <wp:extent cx="5943600" cy="804672"/>
              <wp:effectExtent l="0" t="0" r="0" b="0"/>
              <wp:wrapNone/>
              <wp:docPr id="5" name="Continuation footer" descr="Horizontal curved branch with a bird sitting on the left side and a flying bird above it on the right side"/>
              <wp:cNvGraphicFramePr/>
              <a:graphic xmlns:a="http://schemas.openxmlformats.org/drawingml/2006/main">
                <a:graphicData uri="http://schemas.microsoft.com/office/word/2010/wordprocessingGroup">
                  <wpg:wgp>
                    <wpg:cNvGrpSpPr/>
                    <wpg:grpSpPr>
                      <a:xfrm>
                        <a:off x="0" y="0"/>
                        <a:ext cx="5943600" cy="804672"/>
                        <a:chOff x="0" y="0"/>
                        <a:chExt cx="5946140" cy="802640"/>
                      </a:xfrm>
                    </wpg:grpSpPr>
                    <wpg:grpSp>
                      <wpg:cNvPr id="17" name="Group 17"/>
                      <wpg:cNvGrpSpPr>
                        <a:grpSpLocks noChangeAspect="1"/>
                      </wpg:cNvGrpSpPr>
                      <wpg:grpSpPr>
                        <a:xfrm rot="286192" flipH="1">
                          <a:off x="5457825" y="0"/>
                          <a:ext cx="405130" cy="256540"/>
                          <a:chOff x="0" y="0"/>
                          <a:chExt cx="1734820" cy="1146653"/>
                        </a:xfrm>
                      </wpg:grpSpPr>
                      <wps:wsp>
                        <wps:cNvPr id="19" name="Free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
                      <wpg:cNvGrpSpPr>
                        <a:grpSpLocks noChangeAspect="1"/>
                      </wpg:cNvGrpSpPr>
                      <wpg:grpSpPr>
                        <a:xfrm>
                          <a:off x="0" y="266700"/>
                          <a:ext cx="5946140" cy="535940"/>
                          <a:chOff x="0" y="0"/>
                          <a:chExt cx="5952490" cy="562222"/>
                        </a:xfrm>
                      </wpg:grpSpPr>
                      <wps:wsp>
                        <wps:cNvPr id="31" name="Freeform 31"/>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a:extLst/>
                        </wps:spPr>
                        <wps:bodyPr rot="0" vert="horz" wrap="square" lIns="91440" tIns="45720" rIns="91440" bIns="45720" anchor="t" anchorCtr="0" upright="1">
                          <a:noAutofit/>
                        </wps:bodyPr>
                      </wps:wsp>
                      <wpg:grpSp>
                        <wpg:cNvPr id="32" name="Group 32"/>
                        <wpg:cNvGrpSpPr>
                          <a:grpSpLocks noChangeAspect="1"/>
                        </wpg:cNvGrpSpPr>
                        <wpg:grpSpPr>
                          <a:xfrm rot="21240751" flipH="1">
                            <a:off x="131448" y="0"/>
                            <a:ext cx="444497" cy="322580"/>
                            <a:chOff x="131448" y="0"/>
                            <a:chExt cx="1555750" cy="1195350"/>
                          </a:xfrm>
                        </wpg:grpSpPr>
                        <wps:wsp>
                          <wps:cNvPr id="33" name="Freeform 33"/>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CD1E5" id="Continuation footer" o:spid="_x0000_s1026" alt="Horizontal curved branch with a bird sitting on the left side and a flying bird above it on the right side" style="position:absolute;margin-left:-36pt;margin-top:684.7pt;width:468pt;height:63.35pt;z-index:251660288;mso-position-vertical-relative:page;mso-width-relative:margin;mso-height-relative:margin" coordsize="5946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">
              <v:group id="Group 17" o:spid="_x0000_s1027" style="position:absolute;left:54578;width:4051;height:2565;rotation:-312598fd;flip:x" coordsize="17348,1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">
                <o:lock v:ext="edit" aspectratio="t"/>
                <v:shape id="Freeform 16" o:spid="_x0000_s1028" style="position:absolute;left:5340;top:8266;width:1949;height:2392;visibility:visible;mso-wrap-style:square;v-text-anchor:top" coordsize="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" path="m44,c44,,25,21,18,25,11,31,,27,,27v2,5,7,6,10,11c13,46,10,57,14,64v,,5,-19,8,-26c28,26,52,9,52,9l44,xe" fillcolor="#f7941e" stroked="f">
                  <v:path arrowok="t" o:connecttype="custom" o:connectlocs="164953,0;67481,93464;0,100941;37489,142065;52485,239268;82477,142065;194945,33647;164953,0" o:connectangles="0,0,0,0,0,0,0,0"/>
                </v:shape>
                <v:shape id="Freeform 17" o:spid="_x0000_s1029" style="position:absolute;left:6291;top:8997;width:1352;height:2469;visibility:visible;mso-wrap-style:square;v-text-anchor:top" coordsize="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" path="m25,v,,-7,25,-11,32c10,39,,41,,41v4,3,8,2,12,5c18,51,19,62,25,66v,,-2,-18,-2,-26c23,28,36,4,36,4l25,xe" fillcolor="#f7941e" stroked="f">
                  <v:path arrowok="t" o:connecttype="custom" o:connectlocs="93927,0;52599,119701;0,153367;45085,172071;93927,246884;86413,149627;135255,14963;93927,0" o:connectangles="0,0,0,0,0,0,0,0"/>
                </v:shape>
                <v:shape id="Freeform 18" o:spid="_x0000_s1030" style="position:absolute;width:17348;height:10325;visibility:visible;mso-wrap-style:square;v-text-anchor:top" coordsize="4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" path="m463,142v-14,-7,-35,-15,-35,-29c425,46,349,29,319,87,269,34,186,,186,v,,-21,61,7,117c198,128,204,138,210,147v-18,9,-41,22,-50,30c135,174,24,170,10,188,,199,31,198,33,212v2,14,-30,24,-15,34c34,257,143,225,146,225v4,4,63,51,137,46c382,263,401,196,411,159v7,-25,52,-17,52,-17xe" fillcolor="#60c5ba [3205]" stroked="f">
                  <v:path arrowok="t" o:connecttype="custom" o:connectlocs="1734820,531263;1603678,422765;1195265,325492;696926,0;723154,437730;786851,549969;599506,662208;37469,703362;123648,793153;67444,920356;547049,841789;1060376,1013889;1539981,594865;1734820,531263" o:connectangles="0,0,0,0,0,0,0,0,0,0,0,0,0,0"/>
                </v:shape>
                <v:shape id="Freeform 19" o:spid="_x0000_s1031" style="position:absolute;left:5193;top:1316;width:9519;height:7635;visibility:visible;mso-wrap-style:square;v-text-anchor:top" coordsize="25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" path="m6,c,67,50,166,143,186v85,18,111,-67,33,-120c126,32,6,,6,xe" fillcolor="#9fdcd5 [1941]" stroked="f">
                  <v:path arrowok="t" o:connecttype="custom" o:connectlocs="22485,0;535893,696131;659560,247014;22485,0" o:connectangles="0,0,0,0"/>
                </v:shape>
              </v:group>
              <v:group id="Group 9" o:spid="_x0000_s1032" style="position:absolute;top:2667;width:59461;height:5359" coordsize="59524,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shape id="Freeform 31" o:spid="_x0000_s1033"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" path="m,95c74,59,197,52,317,57v97,4,193,20,288,38c697,112,788,126,882,133v102,7,205,7,308,-1c1346,119,1498,83,1651,55,1821,24,1990,18,2161,42v4,,18,-17,12,-18c2004,,1838,13,1670,43v-157,28,-312,66,-472,78c1095,130,991,129,888,121,793,114,700,98,606,81,530,67,218,4,11,68l,95xe" fillcolor="#725e54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2" o:spid="_x0000_s1034"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">
                  <o:lock v:ext="edit" aspectratio="t"/>
                  <v:shape id="Freeform 33" o:spid="_x0000_s1035"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34" o:spid="_x0000_s1036"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35" o:spid="_x0000_s1037"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" path="m376,239v9,-9,39,-10,18,-20c338,191,303,206,295,191,270,152,152,117,164,85,168,75,162,11,107,4,73,,56,27,50,39,44,50,,61,,61v,,50,10,54,19c61,98,23,186,115,239v70,40,159,23,191,9c323,251,348,260,373,261v18,1,-7,-12,3,-22xe" fillcolor="#60c5ba [3205]" stroked="f">
                    <v:path arrowok="t" o:connecttype="custom" o:connectlocs="1409547,894271;1477025,819437;1105895,714669;614802,318046;401121,14967;187440,145927;0,228245;202435,299338;431111,894271;1147131,927947;1398301,976589;1409547,894271" o:connectangles="0,0,0,0,0,0,0,0,0,0,0,0"/>
                  </v:shape>
                  <v:shape id="Freeform 36" o:spid="_x0000_s1038"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" path="m320,123c261,180,119,204,57,135,,71,93,,176,66v47,37,144,57,144,57xe" fillcolor="#9fdcd5 [1941]" stroked="f">
                    <v:path arrowok="t" o:connecttype="custom" o:connectlocs="1200150,459824;213777,504685;660083,246735;1200150,459824" o:connectangles="0,0,0,0"/>
                  </v:shape>
                </v:group>
              </v:group>
              <w10:wrap anchory="page"/>
              <w10:anchorlock/>
            </v:group>
          </w:pict>
        </mc:Fallback>
      </mc:AlternateContent>
    </w:r>
    <w:r w:rsidR="00757E9C">
      <w:t xml:space="preserve">Page </w:t>
    </w:r>
    <w:r w:rsidR="00757E9C">
      <w:fldChar w:fldCharType="begin"/>
    </w:r>
    <w:r w:rsidR="00757E9C">
      <w:instrText xml:space="preserve"> Page \# 0# </w:instrText>
    </w:r>
    <w:r w:rsidR="00757E9C">
      <w:fldChar w:fldCharType="separate"/>
    </w:r>
    <w:r w:rsidR="00BE7FAA">
      <w:rPr>
        <w:noProof/>
      </w:rPr>
      <w:t>02</w:t>
    </w:r>
    <w:r w:rsidR="00757E9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8105" w14:textId="77777777" w:rsidR="00752FC4" w:rsidRDefault="0038000D" w:rsidP="00752FC4">
    <w:pPr>
      <w:pStyle w:val="Footer"/>
      <w:jc w:val="right"/>
    </w:pPr>
    <w:r>
      <w:rPr>
        <w:noProof/>
      </w:rPr>
      <mc:AlternateContent>
        <mc:Choice Requires="wpg">
          <w:drawing>
            <wp:inline distT="0" distB="0" distL="0" distR="0" wp14:anchorId="65CAFA20" wp14:editId="36EA81E1">
              <wp:extent cx="5943600" cy="539496"/>
              <wp:effectExtent l="0" t="19050" r="0" b="0"/>
              <wp:docPr id="37" name="Group 9" descr="Bird sitting on bran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43600" cy="539496"/>
                        <a:chOff x="0" y="0"/>
                        <a:chExt cx="5952490" cy="562222"/>
                      </a:xfrm>
                    </wpg:grpSpPr>
                    <wps:wsp>
                      <wps:cNvPr id="38" name="Freeform 38"/>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a:extLst/>
                      </wps:spPr>
                      <wps:bodyPr rot="0" vert="horz" wrap="square" lIns="91440" tIns="45720" rIns="91440" bIns="45720" anchor="t" anchorCtr="0" upright="1">
                        <a:noAutofit/>
                      </wps:bodyPr>
                    </wps:wsp>
                    <wpg:grpSp>
                      <wpg:cNvPr id="39" name="Group 39"/>
                      <wpg:cNvGrpSpPr>
                        <a:grpSpLocks noChangeAspect="1"/>
                      </wpg:cNvGrpSpPr>
                      <wpg:grpSpPr>
                        <a:xfrm rot="21240751" flipH="1">
                          <a:off x="131448" y="0"/>
                          <a:ext cx="444497" cy="322580"/>
                          <a:chOff x="131448" y="0"/>
                          <a:chExt cx="1555750" cy="1195350"/>
                        </a:xfrm>
                      </wpg:grpSpPr>
                      <wps:wsp>
                        <wps:cNvPr id="40" name="Freeform 40"/>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42AE2" id="Group 9" o:spid="_x0000_s1026" alt="Bird sitting on branch" style="width:468pt;height:42.5pt;mso-position-horizontal-relative:char;mso-position-vertical-relative:lin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">
              <o:lock v:ext="edit" aspectratio="t"/>
              <v:shape id="Freeform 38" o:spid="_x0000_s1027"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" path="m,95c74,59,197,52,317,57v97,4,193,20,288,38c697,112,788,126,882,133v102,7,205,7,308,-1c1346,119,1498,83,1651,55,1821,24,1990,18,2161,42v4,,18,-17,12,-18c2004,,1838,13,1670,43v-157,28,-312,66,-472,78c1095,130,991,129,888,121,793,114,700,98,606,81,530,67,218,4,11,68l,95xe" fillcolor="#725e54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9" o:spid="_x0000_s1028"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">
                <o:lock v:ext="edit" aspectratio="t"/>
                <v:shape id="Freeform 40" o:spid="_x0000_s1029"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41" o:spid="_x0000_s1030"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42" o:spid="_x0000_s1031"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" path="m376,239v9,-9,39,-10,18,-20c338,191,303,206,295,191,270,152,152,117,164,85,168,75,162,11,107,4,73,,56,27,50,39,44,50,,61,,61v,,50,10,54,19c61,98,23,186,115,239v70,40,159,23,191,9c323,251,348,260,373,261v18,1,-7,-12,3,-22xe" fillcolor="#60c5ba [3205]" stroked="f">
                  <v:path arrowok="t" o:connecttype="custom" o:connectlocs="1409547,894271;1477025,819437;1105895,714669;614802,318046;401121,14967;187440,145927;0,228245;202435,299338;431111,894271;1147131,927947;1398301,976589;1409547,894271" o:connectangles="0,0,0,0,0,0,0,0,0,0,0,0"/>
                </v:shape>
                <v:shape id="Freeform 43" o:spid="_x0000_s1032"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" path="m320,123c261,180,119,204,57,135,,71,93,,176,66v47,37,144,57,144,57xe" fillcolor="#9fdcd5 [1941]" stroked="f">
                  <v:path arrowok="t" o:connecttype="custom" o:connectlocs="1200150,459824;213777,504685;660083,246735;1200150,459824" o:connectangles="0,0,0,0"/>
                </v:shape>
              </v:group>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81262" w14:textId="77777777" w:rsidR="00E34E55" w:rsidRDefault="00E34E55">
      <w:pPr>
        <w:spacing w:after="0" w:line="240" w:lineRule="auto"/>
      </w:pPr>
      <w:r>
        <w:separator/>
      </w:r>
    </w:p>
    <w:p w14:paraId="4D162439" w14:textId="77777777" w:rsidR="00E34E55" w:rsidRDefault="00E34E55"/>
  </w:footnote>
  <w:footnote w:type="continuationSeparator" w:id="0">
    <w:p w14:paraId="5C6FE51B" w14:textId="77777777" w:rsidR="00E34E55" w:rsidRDefault="00E34E55">
      <w:pPr>
        <w:spacing w:after="0" w:line="240" w:lineRule="auto"/>
      </w:pPr>
      <w:r>
        <w:continuationSeparator/>
      </w:r>
    </w:p>
    <w:p w14:paraId="4BB5123A" w14:textId="77777777" w:rsidR="00E34E55" w:rsidRDefault="00E34E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4"/>
    <w:rsid w:val="000115CE"/>
    <w:rsid w:val="000828F4"/>
    <w:rsid w:val="000F51EC"/>
    <w:rsid w:val="000F7122"/>
    <w:rsid w:val="001B689C"/>
    <w:rsid w:val="00200635"/>
    <w:rsid w:val="0038000D"/>
    <w:rsid w:val="00385ACF"/>
    <w:rsid w:val="00477474"/>
    <w:rsid w:val="00480B7F"/>
    <w:rsid w:val="004A1893"/>
    <w:rsid w:val="004C4A44"/>
    <w:rsid w:val="005125BB"/>
    <w:rsid w:val="00537F9C"/>
    <w:rsid w:val="00572222"/>
    <w:rsid w:val="00573934"/>
    <w:rsid w:val="005D3DA6"/>
    <w:rsid w:val="00632E95"/>
    <w:rsid w:val="006C20F9"/>
    <w:rsid w:val="00744EA9"/>
    <w:rsid w:val="00752FC4"/>
    <w:rsid w:val="00757E9C"/>
    <w:rsid w:val="007B4C91"/>
    <w:rsid w:val="007D70F7"/>
    <w:rsid w:val="007F0070"/>
    <w:rsid w:val="00830C5F"/>
    <w:rsid w:val="00834A33"/>
    <w:rsid w:val="00896EE1"/>
    <w:rsid w:val="008A6538"/>
    <w:rsid w:val="008C1482"/>
    <w:rsid w:val="008D0AA7"/>
    <w:rsid w:val="00912A0A"/>
    <w:rsid w:val="00A763AE"/>
    <w:rsid w:val="00B63133"/>
    <w:rsid w:val="00BC0F0A"/>
    <w:rsid w:val="00BE7FAA"/>
    <w:rsid w:val="00C11980"/>
    <w:rsid w:val="00D04123"/>
    <w:rsid w:val="00DC7840"/>
    <w:rsid w:val="00E34E55"/>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3B31C"/>
  <w15:chartTrackingRefBased/>
  <w15:docId w15:val="{1B4E636E-00B1-49D2-9E24-6A051345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5463E"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122"/>
  </w:style>
  <w:style w:type="paragraph" w:styleId="Heading1">
    <w:name w:val="heading 1"/>
    <w:basedOn w:val="Normal"/>
    <w:next w:val="Normal"/>
    <w:link w:val="Heading1Char"/>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33"/>
    <w:pPr>
      <w:spacing w:after="0" w:line="240" w:lineRule="auto"/>
    </w:pPr>
  </w:style>
  <w:style w:type="character" w:customStyle="1" w:styleId="HeaderChar">
    <w:name w:val="Header Char"/>
    <w:basedOn w:val="DefaultParagraphFont"/>
    <w:link w:val="Header"/>
    <w:uiPriority w:val="99"/>
    <w:rsid w:val="00B63133"/>
    <w:rPr>
      <w:sz w:val="22"/>
    </w:rPr>
  </w:style>
  <w:style w:type="paragraph" w:styleId="Footer">
    <w:name w:val="footer"/>
    <w:basedOn w:val="Normal"/>
    <w:link w:val="Footer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ooterChar">
    <w:name w:val="Footer Char"/>
    <w:basedOn w:val="DefaultParagraphFont"/>
    <w:link w:val="Footer"/>
    <w:uiPriority w:val="99"/>
    <w:rsid w:val="00BC0F0A"/>
    <w:rPr>
      <w:rFonts w:asciiTheme="majorHAnsi" w:hAnsiTheme="majorHAnsi"/>
      <w:color w:val="276B64" w:themeColor="accent2" w:themeShade="80"/>
    </w:rPr>
  </w:style>
  <w:style w:type="character" w:styleId="PlaceholderText">
    <w:name w:val="Placeholder Text"/>
    <w:basedOn w:val="DefaultParagraphFont"/>
    <w:uiPriority w:val="99"/>
    <w:semiHidden/>
    <w:rsid w:val="00912A0A"/>
    <w:rPr>
      <w:color w:val="7E7465" w:themeColor="accent5" w:themeShade="BF"/>
      <w:sz w:val="22"/>
    </w:rPr>
  </w:style>
  <w:style w:type="paragraph" w:customStyle="1" w:styleId="Name">
    <w:name w:val="Name"/>
    <w:basedOn w:val="Normal"/>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ContactInfo">
    <w:name w:val="Contact Info"/>
    <w:basedOn w:val="Normal"/>
    <w:uiPriority w:val="3"/>
    <w:qFormat/>
    <w:rsid w:val="000F51EC"/>
    <w:pPr>
      <w:spacing w:after="0"/>
      <w:jc w:val="right"/>
    </w:pPr>
    <w:rPr>
      <w:rFonts w:asciiTheme="majorHAnsi" w:hAnsiTheme="majorHAnsi"/>
      <w:color w:val="276B64" w:themeColor="accent2" w:themeShade="8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pPr>
      <w:spacing w:after="40" w:line="240" w:lineRule="auto"/>
    </w:pPr>
  </w:style>
  <w:style w:type="character" w:customStyle="1" w:styleId="ClosingChar">
    <w:name w:val="Closing Char"/>
    <w:basedOn w:val="DefaultParagraphFont"/>
    <w:link w:val="Closing"/>
    <w:uiPriority w:val="6"/>
    <w:rsid w:val="00752FC4"/>
  </w:style>
  <w:style w:type="character" w:customStyle="1" w:styleId="Heading1Char">
    <w:name w:val="Heading 1 Char"/>
    <w:basedOn w:val="DefaultParagraphFont"/>
    <w:link w:val="Heading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725E5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76B6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6697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CA2C0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IntenseQuoteChar">
    <w:name w:val="Intense Quote Char"/>
    <w:basedOn w:val="DefaultParagraphFont"/>
    <w:link w:val="IntenseQuote"/>
    <w:uiPriority w:val="30"/>
    <w:semiHidden/>
    <w:rsid w:val="000F51EC"/>
    <w:rPr>
      <w:i/>
      <w:iCs/>
      <w:color w:val="CA2C0F" w:themeColor="accent1" w:themeShade="BF"/>
    </w:rPr>
  </w:style>
  <w:style w:type="character" w:styleId="IntenseReference">
    <w:name w:val="Intense Reference"/>
    <w:basedOn w:val="DefaultParagraphFont"/>
    <w:uiPriority w:val="32"/>
    <w:semiHidden/>
    <w:qFormat/>
    <w:rsid w:val="000F51EC"/>
    <w:rPr>
      <w:b/>
      <w:bCs/>
      <w:caps w:val="0"/>
      <w:smallCaps/>
      <w:color w:val="CA2C0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8D0AA7"/>
  </w:style>
  <w:style w:type="character" w:customStyle="1" w:styleId="SignatureChar">
    <w:name w:val="Signature Char"/>
    <w:basedOn w:val="DefaultParagraphFont"/>
    <w:link w:val="Signature"/>
    <w:uiPriority w:val="7"/>
    <w:rsid w:val="008D0AA7"/>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Graphic">
    <w:name w:val="Graphic"/>
    <w:basedOn w:val="Normal"/>
    <w:next w:val="ContactInfo"/>
    <w:uiPriority w:val="2"/>
    <w:qFormat/>
    <w:rsid w:val="00752FC4"/>
    <w:pPr>
      <w:spacing w:after="320"/>
      <w:ind w:right="144"/>
      <w:jc w:val="right"/>
    </w:pPr>
  </w:style>
  <w:style w:type="paragraph" w:customStyle="1" w:styleId="Footer-Continuation">
    <w:name w:val="Footer - Continuation"/>
    <w:basedOn w:val="Normal"/>
    <w:uiPriority w:val="99"/>
    <w:rsid w:val="00BC0F0A"/>
    <w:pPr>
      <w:spacing w:after="120" w:line="240" w:lineRule="auto"/>
      <w:ind w:right="-720"/>
      <w:contextualSpacing/>
      <w:jc w:val="right"/>
    </w:pPr>
    <w:rPr>
      <w:rFonts w:asciiTheme="majorHAnsi" w:hAnsiTheme="majorHAnsi"/>
      <w:color w:val="276B64" w:themeColor="accent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f\AppData\Roaming\Microsoft\Templates\Personal%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3E9C90231946999C819B63BA03C62A"/>
        <w:category>
          <w:name w:val="General"/>
          <w:gallery w:val="placeholder"/>
        </w:category>
        <w:types>
          <w:type w:val="bbPlcHdr"/>
        </w:types>
        <w:behaviors>
          <w:behavior w:val="content"/>
        </w:behaviors>
        <w:guid w:val="{32190096-B750-484F-904C-A0E5EF0F9677}"/>
      </w:docPartPr>
      <w:docPartBody>
        <w:p w:rsidR="00563033" w:rsidRDefault="00563033">
          <w:pPr>
            <w:pStyle w:val="553E9C90231946999C819B63BA03C62A"/>
          </w:pPr>
          <w:r>
            <w:t>Warm regards,</w:t>
          </w:r>
        </w:p>
      </w:docPartBody>
    </w:docPart>
    <w:docPart>
      <w:docPartPr>
        <w:name w:val="05F4384F32D7469C8436F0E84FA355B0"/>
        <w:category>
          <w:name w:val="General"/>
          <w:gallery w:val="placeholder"/>
        </w:category>
        <w:types>
          <w:type w:val="bbPlcHdr"/>
        </w:types>
        <w:behaviors>
          <w:behavior w:val="content"/>
        </w:behaviors>
        <w:guid w:val="{3D5A9295-07EF-4658-9F3D-5A63A5E89367}"/>
      </w:docPartPr>
      <w:docPartBody>
        <w:p w:rsidR="00563033" w:rsidRDefault="00563033">
          <w:pPr>
            <w:pStyle w:val="05F4384F32D7469C8436F0E84FA355B0"/>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33"/>
    <w:rsid w:val="00563033"/>
    <w:rsid w:val="00FB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AEDED8421C4E6BA9348880B2F66F78">
    <w:name w:val="6FAEDED8421C4E6BA9348880B2F66F78"/>
  </w:style>
  <w:style w:type="paragraph" w:customStyle="1" w:styleId="EEA7A5B10C0540108896C9C826AD8F2E">
    <w:name w:val="EEA7A5B10C0540108896C9C826AD8F2E"/>
  </w:style>
  <w:style w:type="paragraph" w:customStyle="1" w:styleId="56BE95CAEA1A4A0EB33925C70C87F8FA">
    <w:name w:val="56BE95CAEA1A4A0EB33925C70C87F8FA"/>
  </w:style>
  <w:style w:type="paragraph" w:customStyle="1" w:styleId="FFB4801211AE411E9FF925A535099E8F">
    <w:name w:val="FFB4801211AE411E9FF925A535099E8F"/>
  </w:style>
  <w:style w:type="character" w:styleId="PlaceholderText">
    <w:name w:val="Placeholder Text"/>
    <w:basedOn w:val="DefaultParagraphFont"/>
    <w:uiPriority w:val="99"/>
    <w:semiHidden/>
    <w:rPr>
      <w:color w:val="2F5496" w:themeColor="accent5" w:themeShade="BF"/>
      <w:sz w:val="22"/>
    </w:rPr>
  </w:style>
  <w:style w:type="paragraph" w:customStyle="1" w:styleId="B0E65AE67E94407F99F2CC1FA7E42B54">
    <w:name w:val="B0E65AE67E94407F99F2CC1FA7E42B54"/>
  </w:style>
  <w:style w:type="paragraph" w:customStyle="1" w:styleId="D8A03CA5349249BEB22577DCBE57E639">
    <w:name w:val="D8A03CA5349249BEB22577DCBE57E639"/>
  </w:style>
  <w:style w:type="paragraph" w:customStyle="1" w:styleId="2C68A4607E9742B78E72BF52A6F4430D">
    <w:name w:val="2C68A4607E9742B78E72BF52A6F4430D"/>
  </w:style>
  <w:style w:type="paragraph" w:customStyle="1" w:styleId="553E9C90231946999C819B63BA03C62A">
    <w:name w:val="553E9C90231946999C819B63BA03C62A"/>
  </w:style>
  <w:style w:type="paragraph" w:customStyle="1" w:styleId="05F4384F32D7469C8436F0E84FA355B0">
    <w:name w:val="05F4384F32D7469C8436F0E84FA35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803B-26EA-40FF-870A-D0EF6A324646}">
  <ds:schemaRefs>
    <ds:schemaRef ds:uri="a4f35948-e619-41b3-aa29-22878b09cfd2"/>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40262f94-9f35-4ac3-9a90-690165a166b7"/>
    <ds:schemaRef ds:uri="http://purl.org/dc/dcmitype/"/>
  </ds:schemaRefs>
</ds:datastoreItem>
</file>

<file path=customXml/itemProps2.xml><?xml version="1.0" encoding="utf-8"?>
<ds:datastoreItem xmlns:ds="http://schemas.openxmlformats.org/officeDocument/2006/customXml" ds:itemID="{3D2D69A8-3077-470C-A001-453F479B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4.xml><?xml version="1.0" encoding="utf-8"?>
<ds:datastoreItem xmlns:ds="http://schemas.openxmlformats.org/officeDocument/2006/customXml" ds:itemID="{2F783284-0174-4F9E-93EE-087C2412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letterhead</Template>
  <TotalTime>0</TotalTime>
  <Pages>1</Pages>
  <Words>190</Words>
  <Characters>1085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Jill June</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Twedt</dc:creator>
  <cp:lastModifiedBy>Briles, Dory</cp:lastModifiedBy>
  <cp:revision>2</cp:revision>
  <dcterms:created xsi:type="dcterms:W3CDTF">2017-05-22T17:53:00Z</dcterms:created>
  <dcterms:modified xsi:type="dcterms:W3CDTF">2017-05-22T17:53:00Z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