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38" w:rsidRDefault="00E41538" w:rsidP="00E41538">
      <w:pPr>
        <w:spacing w:after="0"/>
        <w:rPr>
          <w:rFonts w:ascii="Arial" w:hAnsi="Arial" w:cs="Arial"/>
        </w:rPr>
      </w:pPr>
      <w:r w:rsidRPr="00FA27BD">
        <w:rPr>
          <w:rFonts w:ascii="Arial" w:hAnsi="Arial" w:cs="Arial"/>
        </w:rPr>
        <w:t>May 26, 2016</w:t>
      </w:r>
    </w:p>
    <w:p w:rsidR="00E41538" w:rsidRPr="00FA27BD" w:rsidRDefault="00E41538" w:rsidP="00E41538">
      <w:pPr>
        <w:spacing w:after="0"/>
        <w:rPr>
          <w:rFonts w:ascii="Arial" w:hAnsi="Arial" w:cs="Arial"/>
        </w:rPr>
      </w:pPr>
    </w:p>
    <w:p w:rsidR="00E41538" w:rsidRDefault="00E41538" w:rsidP="00E41538">
      <w:pPr>
        <w:spacing w:after="0"/>
        <w:rPr>
          <w:rFonts w:ascii="Arial" w:hAnsi="Arial" w:cs="Arial"/>
        </w:rPr>
      </w:pPr>
      <w:r w:rsidRPr="00FA27BD">
        <w:rPr>
          <w:rFonts w:ascii="Arial" w:hAnsi="Arial" w:cs="Arial"/>
        </w:rPr>
        <w:t xml:space="preserve">Dear Emerging Business Woman committee: </w:t>
      </w:r>
    </w:p>
    <w:p w:rsidR="00E41538" w:rsidRPr="00FA27BD" w:rsidRDefault="00E41538" w:rsidP="00E41538">
      <w:pPr>
        <w:spacing w:after="0"/>
        <w:rPr>
          <w:rFonts w:ascii="Arial" w:hAnsi="Arial" w:cs="Arial"/>
        </w:rPr>
      </w:pPr>
    </w:p>
    <w:p w:rsidR="00E41538" w:rsidRDefault="00E41538" w:rsidP="00E41538">
      <w:pPr>
        <w:spacing w:after="0"/>
        <w:rPr>
          <w:rFonts w:ascii="Arial" w:hAnsi="Arial" w:cs="Arial"/>
        </w:rPr>
      </w:pPr>
      <w:r w:rsidRPr="00FA27BD">
        <w:rPr>
          <w:rFonts w:ascii="Arial" w:hAnsi="Arial" w:cs="Arial"/>
        </w:rPr>
        <w:t>I have had the distinct pleasure of working closely with Jackie Johansen for the past 3 years at R&amp;R Realty Group, and it is with complete confidence that I recommend her for the Emerging Business Woman award.</w:t>
      </w:r>
    </w:p>
    <w:p w:rsidR="00E41538" w:rsidRDefault="00E41538" w:rsidP="00E41538">
      <w:pPr>
        <w:spacing w:after="0"/>
        <w:rPr>
          <w:rFonts w:ascii="Arial" w:hAnsi="Arial" w:cs="Arial"/>
        </w:rPr>
      </w:pPr>
    </w:p>
    <w:p w:rsidR="00E41538" w:rsidRDefault="00E41538" w:rsidP="00E41538">
      <w:pPr>
        <w:spacing w:after="0"/>
        <w:rPr>
          <w:rFonts w:ascii="Arial" w:hAnsi="Arial" w:cs="Arial"/>
        </w:rPr>
      </w:pPr>
      <w:r>
        <w:rPr>
          <w:rFonts w:ascii="Arial" w:hAnsi="Arial" w:cs="Arial"/>
        </w:rPr>
        <w:t xml:space="preserve">Jackie’s poise and reputation for demonstrating integrity and high ethical standards has, without a doubt, been the key to her professional successes and impressive accomplishments in the commercial real estate industry. I have witnessed and experienced her dedication to advancing women professionally through her leadership with Commercial Real Estate Women (CREW). Her participation in CREW and her service as the 2015 President was integral in establishing the Iowa chapter and laying the foundation for CREW to be an impactful organization in our professional community and industry. </w:t>
      </w:r>
    </w:p>
    <w:p w:rsidR="00E41538" w:rsidRDefault="00E41538" w:rsidP="00E41538">
      <w:pPr>
        <w:spacing w:after="0"/>
        <w:rPr>
          <w:rFonts w:ascii="Arial" w:hAnsi="Arial" w:cs="Arial"/>
        </w:rPr>
      </w:pPr>
    </w:p>
    <w:p w:rsidR="00E41538" w:rsidRDefault="00E41538" w:rsidP="00E41538">
      <w:pPr>
        <w:spacing w:after="0"/>
        <w:rPr>
          <w:rFonts w:ascii="Arial" w:hAnsi="Arial" w:cs="Arial"/>
        </w:rPr>
      </w:pPr>
      <w:r>
        <w:rPr>
          <w:rFonts w:ascii="Arial" w:hAnsi="Arial" w:cs="Arial"/>
        </w:rPr>
        <w:t xml:space="preserve">Jackie and I collaborate on marketing projects as colleagues at R&amp;R Realty Group, and we have developed a mutually beneficial mentorship. Jackie’s willingness to share her insights, triumphs and struggles, and what she learned from her experiences has been invaluable to me as I begin my career. Jackie is always quick to ask me for my perspective and ideas, which leads to fascinating discussions. It is evident that she is genuinely interested in others, willing to learn from those around her and </w:t>
      </w:r>
      <w:r w:rsidRPr="00B2750A">
        <w:rPr>
          <w:rFonts w:ascii="Arial" w:hAnsi="Arial" w:cs="Arial"/>
        </w:rPr>
        <w:t xml:space="preserve">share ideas. </w:t>
      </w:r>
      <w:r>
        <w:rPr>
          <w:rFonts w:ascii="Arial" w:hAnsi="Arial" w:cs="Arial"/>
        </w:rPr>
        <w:t xml:space="preserve">As a young professional woman, I appreciate her efforts to improve my professional future and others like me more than she will ever know. </w:t>
      </w:r>
    </w:p>
    <w:p w:rsidR="00E41538" w:rsidRDefault="00E41538" w:rsidP="00E41538">
      <w:pPr>
        <w:spacing w:after="0"/>
        <w:rPr>
          <w:rFonts w:ascii="Arial" w:hAnsi="Arial" w:cs="Arial"/>
        </w:rPr>
      </w:pPr>
    </w:p>
    <w:p w:rsidR="00E41538" w:rsidRDefault="00E41538" w:rsidP="00E41538">
      <w:pPr>
        <w:spacing w:after="0"/>
        <w:rPr>
          <w:rFonts w:ascii="Arial" w:hAnsi="Arial" w:cs="Arial"/>
        </w:rPr>
      </w:pPr>
      <w:r>
        <w:rPr>
          <w:rFonts w:ascii="Arial" w:hAnsi="Arial" w:cs="Arial"/>
        </w:rPr>
        <w:t xml:space="preserve">Jackie has a clear passion for helping others, especially women and children. In true Jackie Fashion – her desire to help our community goes the extra mile. She is a regular volunteer at Youth Emergency Shelter &amp; Services, Rebuilding Together, women’s shelters, and she serves on the Girls Scouts of Central Iowa board. I feel confident knowing that Jackie’s influence and leadership is helping to foster a stronger community in Central Iowa. </w:t>
      </w:r>
    </w:p>
    <w:p w:rsidR="00E41538" w:rsidRPr="00FA27BD" w:rsidRDefault="00E41538" w:rsidP="00E41538">
      <w:pPr>
        <w:spacing w:after="0"/>
        <w:rPr>
          <w:rFonts w:ascii="Arial" w:hAnsi="Arial" w:cs="Arial"/>
        </w:rPr>
      </w:pPr>
    </w:p>
    <w:p w:rsidR="00E41538" w:rsidRDefault="00E41538" w:rsidP="00E41538">
      <w:pPr>
        <w:spacing w:after="0"/>
        <w:rPr>
          <w:rFonts w:ascii="Arial" w:hAnsi="Arial" w:cs="Arial"/>
        </w:rPr>
      </w:pPr>
      <w:r>
        <w:rPr>
          <w:rFonts w:ascii="Arial" w:hAnsi="Arial" w:cs="Arial"/>
        </w:rPr>
        <w:t xml:space="preserve">She has a talent for earning respect from others, she is unintimidated by pressure and expectations, and most importantly, Jackie is a strong woman. </w:t>
      </w:r>
      <w:r w:rsidRPr="00FA27BD">
        <w:rPr>
          <w:rFonts w:ascii="Arial" w:hAnsi="Arial" w:cs="Arial"/>
        </w:rPr>
        <w:t xml:space="preserve">I am privileged to call Jackie my mentor, colleague, and friend. </w:t>
      </w:r>
      <w:r>
        <w:rPr>
          <w:rFonts w:ascii="Arial" w:hAnsi="Arial" w:cs="Arial"/>
        </w:rPr>
        <w:t xml:space="preserve">She is an inspiration to all women – both personally and professionally. </w:t>
      </w:r>
    </w:p>
    <w:p w:rsidR="00E41538" w:rsidRDefault="00E41538" w:rsidP="00E41538">
      <w:pPr>
        <w:spacing w:after="0"/>
        <w:rPr>
          <w:rFonts w:ascii="Arial" w:hAnsi="Arial" w:cs="Arial"/>
        </w:rPr>
      </w:pPr>
    </w:p>
    <w:p w:rsidR="00E41538" w:rsidRDefault="00E41538" w:rsidP="00E41538">
      <w:pPr>
        <w:spacing w:after="0"/>
        <w:rPr>
          <w:rFonts w:ascii="Arial" w:hAnsi="Arial" w:cs="Arial"/>
        </w:rPr>
      </w:pPr>
      <w:r>
        <w:rPr>
          <w:rFonts w:ascii="Arial" w:hAnsi="Arial" w:cs="Arial"/>
        </w:rPr>
        <w:t>Sincerely,</w:t>
      </w:r>
    </w:p>
    <w:p w:rsidR="00E41538" w:rsidRPr="00E41538" w:rsidRDefault="00E41538" w:rsidP="00E41538">
      <w:pPr>
        <w:spacing w:after="0"/>
        <w:rPr>
          <w:rFonts w:ascii="English157 BT" w:hAnsi="English157 BT" w:cs="Arial"/>
          <w:sz w:val="40"/>
          <w:szCs w:val="40"/>
        </w:rPr>
      </w:pPr>
      <w:r w:rsidRPr="00462ED3">
        <w:rPr>
          <w:rFonts w:ascii="English157 BT" w:hAnsi="English157 BT" w:cs="Arial"/>
          <w:sz w:val="40"/>
          <w:szCs w:val="40"/>
        </w:rPr>
        <w:t>Kristin Boeshart</w:t>
      </w:r>
    </w:p>
    <w:p w:rsidR="00E41538" w:rsidRDefault="00E41538" w:rsidP="00E41538">
      <w:pPr>
        <w:spacing w:after="0"/>
        <w:rPr>
          <w:rFonts w:ascii="Arial" w:hAnsi="Arial" w:cs="Arial"/>
        </w:rPr>
      </w:pPr>
      <w:r>
        <w:rPr>
          <w:rFonts w:ascii="Arial" w:hAnsi="Arial" w:cs="Arial"/>
        </w:rPr>
        <w:t>Kristin Boeshart</w:t>
      </w:r>
    </w:p>
    <w:p w:rsidR="00E41538" w:rsidRDefault="00E41538" w:rsidP="00E41538">
      <w:pPr>
        <w:spacing w:after="0"/>
        <w:rPr>
          <w:rFonts w:ascii="Arial" w:hAnsi="Arial" w:cs="Arial"/>
        </w:rPr>
      </w:pPr>
      <w:r>
        <w:rPr>
          <w:rFonts w:ascii="Arial" w:hAnsi="Arial" w:cs="Arial"/>
        </w:rPr>
        <w:t>Marketing Coordinator, R&amp;R Realty Group</w:t>
      </w:r>
    </w:p>
    <w:p w:rsidR="00E41538" w:rsidRPr="00FA27BD" w:rsidRDefault="00E41538" w:rsidP="00E41538">
      <w:pPr>
        <w:spacing w:after="0"/>
        <w:rPr>
          <w:rFonts w:ascii="Arial" w:hAnsi="Arial" w:cs="Arial"/>
        </w:rPr>
      </w:pPr>
    </w:p>
    <w:sdt>
      <w:sdtPr>
        <w:id w:val="-134646519"/>
        <w:placeholder>
          <w:docPart w:val="413129B89C044E41B7082ECAAC895EA7"/>
        </w:placeholder>
        <w:date w:fullDate="2016-05-26T00:00:00Z">
          <w:dateFormat w:val="M/d/yyyy"/>
          <w:lid w:val="en-US"/>
          <w:storeMappedDataAs w:val="dateTime"/>
          <w:calendar w:val="gregorian"/>
        </w:date>
      </w:sdtPr>
      <w:sdtEndPr/>
      <w:sdtContent>
        <w:p w:rsidR="00E41538" w:rsidRDefault="00E41538" w:rsidP="00E41538">
          <w:r>
            <w:t>5/26/2016</w:t>
          </w:r>
        </w:p>
      </w:sdtContent>
    </w:sdt>
    <w:p w:rsidR="00E41538" w:rsidRDefault="00297944" w:rsidP="00E41538">
      <w:pPr>
        <w:pStyle w:val="SenderAddress"/>
      </w:pPr>
      <w:sdt>
        <w:sdtPr>
          <w:id w:val="1160424608"/>
          <w:placeholder>
            <w:docPart w:val="AD041142290146B1A681E2EA0CC82870"/>
          </w:placeholder>
          <w:dataBinding w:prefixMappings="xmlns:ns0='http://purl.org/dc/elements/1.1/' xmlns:ns1='http://schemas.openxmlformats.org/package/2006/metadata/core-properties' " w:xpath="/ns1:coreProperties[1]/ns0:creator[1]" w:storeItemID="{6C3C8BC8-F283-45AE-878A-BAB7291924A1}"/>
          <w:text/>
        </w:sdtPr>
        <w:sdtEndPr/>
        <w:sdtContent>
          <w:r w:rsidR="00E41538">
            <w:t>Brett Bosworth</w:t>
          </w:r>
        </w:sdtContent>
      </w:sdt>
    </w:p>
    <w:sdt>
      <w:sdtPr>
        <w:id w:val="-622150276"/>
        <w:placeholder>
          <w:docPart w:val="65BC421B69034D7CAA8F65D297B56F73"/>
        </w:placeholder>
        <w:dataBinding w:prefixMappings="xmlns:ns0='http://schemas.openxmlformats.org/officeDocument/2006/extended-properties' " w:xpath="/ns0:Properties[1]/ns0:Company[1]" w:storeItemID="{6668398D-A668-4E3E-A5EB-62B293D839F1}"/>
        <w:text/>
      </w:sdtPr>
      <w:sdtEndPr/>
      <w:sdtContent>
        <w:p w:rsidR="00E41538" w:rsidRDefault="00E41538" w:rsidP="00E41538">
          <w:pPr>
            <w:pStyle w:val="SenderAddress"/>
          </w:pPr>
          <w:r>
            <w:t>R&amp;R Equity Partners</w:t>
          </w:r>
        </w:p>
      </w:sdtContent>
    </w:sdt>
    <w:p w:rsidR="00E41538" w:rsidRDefault="00E41538" w:rsidP="00E41538">
      <w:pPr>
        <w:pStyle w:val="RecipientAddress"/>
      </w:pPr>
      <w:r>
        <w:fldChar w:fldCharType="begin"/>
      </w:r>
      <w:r>
        <w:instrText xml:space="preserve"> ADDRESSBLOCK \f "&lt;&lt;_FIRST0_&gt;&gt;&lt;&lt; _LAST0_&gt;&gt;&lt;&lt; _SUFFIX0_&gt;&gt;</w:instrText>
      </w:r>
    </w:p>
    <w:p w:rsidR="00E41538" w:rsidRDefault="00E41538" w:rsidP="00E41538">
      <w:pPr>
        <w:pStyle w:val="RecipientAddress"/>
      </w:pPr>
      <w:r>
        <w:instrText>&lt;&lt;_COMPANY_&gt;&gt;</w:instrText>
      </w:r>
    </w:p>
    <w:p w:rsidR="00E41538" w:rsidRDefault="00E41538" w:rsidP="00E41538">
      <w:pPr>
        <w:pStyle w:val="RecipientAddress"/>
      </w:pPr>
      <w:r>
        <w:instrText>&lt;&lt;_STREET1_&gt;&gt;</w:instrText>
      </w:r>
    </w:p>
    <w:p w:rsidR="00E41538" w:rsidRDefault="00E41538" w:rsidP="00E41538">
      <w:pPr>
        <w:pStyle w:val="RecipientAddress"/>
      </w:pPr>
      <w:r>
        <w:instrText>&lt;&lt;_STREET2_&gt;&gt;</w:instrText>
      </w:r>
    </w:p>
    <w:p w:rsidR="00E41538" w:rsidRDefault="00E41538" w:rsidP="00E41538">
      <w:pPr>
        <w:pStyle w:val="SenderAddress"/>
      </w:pPr>
      <w:r>
        <w:instrText xml:space="preserve">&lt;&lt;_CITY_&gt;&gt;&lt;&lt;, _STATE_&gt;&gt;&lt;&lt; _POSTAL_&gt;&gt;" \l 1033 \c 0 \e "" </w:instrText>
      </w:r>
      <w:r>
        <w:fldChar w:fldCharType="separate"/>
      </w:r>
      <w:r>
        <w:t>1225 Jordan Creek Parkway</w:t>
      </w:r>
    </w:p>
    <w:p w:rsidR="00E41538" w:rsidRDefault="00E41538" w:rsidP="00E41538">
      <w:pPr>
        <w:pStyle w:val="SenderAddress"/>
      </w:pPr>
      <w:r>
        <w:t>Suite 200</w:t>
      </w:r>
    </w:p>
    <w:p w:rsidR="00E41538" w:rsidRDefault="00E41538" w:rsidP="00E41538">
      <w:pPr>
        <w:pStyle w:val="SenderAddress"/>
      </w:pPr>
      <w:r>
        <w:t>West Des Moines, Iowa 50266</w:t>
      </w:r>
    </w:p>
    <w:p w:rsidR="00E41538" w:rsidRPr="00A94914" w:rsidRDefault="00E41538" w:rsidP="00E41538">
      <w:pPr>
        <w:pStyle w:val="RecipientAddress"/>
        <w:rPr>
          <w:color w:val="auto"/>
        </w:rPr>
      </w:pPr>
      <w:r>
        <w:fldChar w:fldCharType="end"/>
      </w:r>
      <w:r w:rsidRPr="00A94914">
        <w:rPr>
          <w:color w:val="auto"/>
        </w:rPr>
        <w:t>To Emerging Business Woman of the Year Committee,</w:t>
      </w:r>
    </w:p>
    <w:p w:rsidR="00E41538" w:rsidRDefault="00E41538" w:rsidP="00E41538">
      <w:r>
        <w:t xml:space="preserve">Jackie has been an exemplary employee over the past 4 years, continually delivering results with the highest level of integrity and ethical standards. Her dedication to our mission here at R&amp;R seems to always be her focus, while at the same time balancing her responsibilities for her two sons as well as her mother who she has the responsibility to care for. To be able to come to work every day with her “Can Do” attitude along with her breadth of ideas and creativity has allowed her to continually advance her career here at R&amp;R Equity Partners to the leadership level.  </w:t>
      </w:r>
    </w:p>
    <w:p w:rsidR="00E41538" w:rsidRDefault="00E41538" w:rsidP="00E41538">
      <w:r>
        <w:t xml:space="preserve">Employees like Jackie are a critical part of our success here at R&amp;R as well as our community. Her motivation to deliver the very best she has to offer does not derive from her Job Responsibility requirements but from her genuine desire to help others and do what’s right. Both on the job as well as off Jackie shows that her core passion is for the good of the cause, which is why she seems to always have the energy to deliver.  Her focus on the community, family and the benefits of others makes Jackie a unique and valuable asset to Des Moines. </w:t>
      </w:r>
    </w:p>
    <w:p w:rsidR="00E41538" w:rsidRDefault="00E41538" w:rsidP="00E41538">
      <w:r>
        <w:t xml:space="preserve">Leadership skills are part of what makes Jackie rise above her peers. Not only does she have the ambition to become involved with a wide variety of community organizations, but her ability to rise quickly to the leadership level has been nothing short of exemplary. This is a testament to her character as a person and her just her overall likability with those she is around. </w:t>
      </w:r>
    </w:p>
    <w:p w:rsidR="00E41538" w:rsidRDefault="00E41538" w:rsidP="00E41538">
      <w:r>
        <w:t xml:space="preserve">I strongly recommend Jackie Johansen for the “Emerging Business Women” award. She will soon be one of Des Moines most prominent women leaders.     </w:t>
      </w:r>
    </w:p>
    <w:p w:rsidR="000B4ECA" w:rsidRDefault="000B4ECA" w:rsidP="00E41538">
      <w:pPr>
        <w:pStyle w:val="Signature"/>
      </w:pPr>
    </w:p>
    <w:p w:rsidR="000B4ECA" w:rsidRDefault="000B4ECA" w:rsidP="00E41538">
      <w:pPr>
        <w:pStyle w:val="Signature"/>
      </w:pPr>
      <w:r>
        <w:rPr>
          <w:noProof/>
        </w:rPr>
        <w:drawing>
          <wp:inline distT="0" distB="0" distL="0" distR="0">
            <wp:extent cx="1543050" cy="771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ettBosworthSignatureMay2012.jpg"/>
                    <pic:cNvPicPr/>
                  </pic:nvPicPr>
                  <pic:blipFill>
                    <a:blip r:embed="rId11">
                      <a:extLst>
                        <a:ext uri="{28A0092B-C50C-407E-A947-70E740481C1C}">
                          <a14:useLocalDpi xmlns:a14="http://schemas.microsoft.com/office/drawing/2010/main" val="0"/>
                        </a:ext>
                      </a:extLst>
                    </a:blip>
                    <a:stretch>
                      <a:fillRect/>
                    </a:stretch>
                  </pic:blipFill>
                  <pic:spPr>
                    <a:xfrm>
                      <a:off x="0" y="0"/>
                      <a:ext cx="1545638" cy="772819"/>
                    </a:xfrm>
                    <a:prstGeom prst="rect">
                      <a:avLst/>
                    </a:prstGeom>
                  </pic:spPr>
                </pic:pic>
              </a:graphicData>
            </a:graphic>
          </wp:inline>
        </w:drawing>
      </w:r>
    </w:p>
    <w:p w:rsidR="00E41538" w:rsidRDefault="00E41538" w:rsidP="00E41538">
      <w:pPr>
        <w:pStyle w:val="Signature"/>
      </w:pPr>
      <w:r>
        <w:t>Brett Bosworth</w:t>
      </w:r>
    </w:p>
    <w:p w:rsidR="00E41538" w:rsidRDefault="00E41538" w:rsidP="00E41538">
      <w:pPr>
        <w:pStyle w:val="Signature"/>
      </w:pPr>
      <w:r>
        <w:t>President</w:t>
      </w:r>
    </w:p>
    <w:p w:rsidR="00E41538" w:rsidRDefault="00297944">
      <w:pPr>
        <w:pStyle w:val="Signature"/>
      </w:pPr>
      <w:sdt>
        <w:sdtPr>
          <w:id w:val="-1346697334"/>
          <w:placeholder>
            <w:docPart w:val="65BC421B69034D7CAA8F65D297B56F73"/>
          </w:placeholder>
          <w:dataBinding w:prefixMappings="xmlns:ns0='http://schemas.openxmlformats.org/officeDocument/2006/extended-properties' " w:xpath="/ns0:Properties[1]/ns0:Company[1]" w:storeItemID="{6668398D-A668-4E3E-A5EB-62B293D839F1}"/>
          <w:text/>
        </w:sdtPr>
        <w:sdtEndPr/>
        <w:sdtContent>
          <w:r w:rsidR="00E41538">
            <w:t>R&amp;R Equity Partners</w:t>
          </w:r>
        </w:sdtContent>
      </w:sdt>
      <w:bookmarkStart w:id="0" w:name="_GoBack"/>
      <w:bookmarkEnd w:id="0"/>
    </w:p>
    <w:sectPr w:rsidR="00E41538">
      <w:headerReference w:type="even" r:id="rId12"/>
      <w:headerReference w:type="default" r:id="rId13"/>
      <w:footerReference w:type="even" r:id="rId14"/>
      <w:footerReference w:type="default" r:id="rId15"/>
      <w:headerReference w:type="first" r:id="rId16"/>
      <w:pgSz w:w="12240" w:h="15840" w:code="1"/>
      <w:pgMar w:top="2880" w:right="2160" w:bottom="1440" w:left="180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D2" w:rsidRDefault="00711CD2">
      <w:pPr>
        <w:spacing w:after="0" w:line="240" w:lineRule="auto"/>
      </w:pPr>
      <w:r>
        <w:separator/>
      </w:r>
    </w:p>
  </w:endnote>
  <w:endnote w:type="continuationSeparator" w:id="0">
    <w:p w:rsidR="00711CD2" w:rsidRDefault="0071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nglish157 BT">
    <w:panose1 w:val="030306020304040D0D03"/>
    <w:charset w:val="00"/>
    <w:family w:val="script"/>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CF" w:rsidRDefault="00711CD2">
    <w:pPr>
      <w:pStyle w:val="Footer"/>
    </w:pPr>
    <w:r>
      <w:rPr>
        <w:noProof/>
      </w:rPr>
      <mc:AlternateContent>
        <mc:Choice Requires="wps">
          <w:drawing>
            <wp:anchor distT="0" distB="0" distL="114300" distR="114300" simplePos="0" relativeHeight="251669504" behindDoc="1" locked="0" layoutInCell="1" allowOverlap="1" wp14:editId="7F3BFAA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CF" w:rsidRDefault="001C05CF">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2"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" fillcolor="#675e47 [3215]" stroked="f" strokeweight="2pt">
              <v:path arrowok="t"/>
              <v:textbox>
                <w:txbxContent>
                  <w:p w:rsidR="001C05CF" w:rsidRDefault="001C05CF">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editId="3B0C518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CF" w:rsidRDefault="001C05C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" fillcolor="#a9a57c [3204]" stroked="f" strokeweight="2pt">
              <v:path arrowok="t"/>
              <v:textbox>
                <w:txbxContent>
                  <w:p w:rsidR="001C05CF" w:rsidRDefault="001C05CF"/>
                </w:txbxContent>
              </v:textbox>
              <w10:wrap anchorx="page" anchory="page"/>
            </v:rect>
          </w:pict>
        </mc:Fallback>
      </mc:AlternateContent>
    </w:r>
    <w:r>
      <w:rPr>
        <w:noProof/>
      </w:rPr>
      <mc:AlternateContent>
        <mc:Choice Requires="wps">
          <w:drawing>
            <wp:anchor distT="0" distB="0" distL="114300" distR="114300" simplePos="0" relativeHeight="251671552" behindDoc="0" locked="0" layoutInCell="1" allowOverlap="1" wp14:editId="629FA48B">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1C05CF" w:rsidRDefault="00711CD2">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297944">
                            <w:rPr>
                              <w:noProof/>
                              <w:color w:val="FFFFFF" w:themeColor="background1"/>
                              <w:sz w:val="24"/>
                              <w:szCs w:val="20"/>
                            </w:rPr>
                            <w:t>2</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4"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4L2ykpACAAC7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rsidR="001C05CF" w:rsidRDefault="00711CD2">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297944">
                      <w:rPr>
                        <w:noProof/>
                        <w:color w:val="FFFFFF" w:themeColor="background1"/>
                        <w:sz w:val="24"/>
                        <w:szCs w:val="20"/>
                      </w:rPr>
                      <w:t>2</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CF" w:rsidRDefault="00711CD2">
    <w:pPr>
      <w:pStyle w:val="Footer"/>
    </w:pPr>
    <w:r>
      <w:rPr>
        <w:noProof/>
      </w:rPr>
      <mc:AlternateContent>
        <mc:Choice Requires="wps">
          <w:drawing>
            <wp:anchor distT="0" distB="0" distL="114300" distR="114300" simplePos="0" relativeHeight="251678720" behindDoc="1" locked="0" layoutInCell="1" allowOverlap="1" wp14:editId="21784ACE">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CF" w:rsidRDefault="001C05CF">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margin-left:0;margin-top:0;width:55.1pt;height:11in;z-index:-25163776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" fillcolor="#675e47 [3215]" stroked="f" strokeweight="2pt">
              <v:path arrowok="t"/>
              <v:textbox>
                <w:txbxContent>
                  <w:p w:rsidR="001C05CF" w:rsidRDefault="001C05CF">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79744" behindDoc="1" locked="0" layoutInCell="1" allowOverlap="1" wp14:editId="1EDA804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CF" w:rsidRDefault="001C05C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margin-left:0;margin-top:0;width:55.1pt;height:71.3pt;z-index:-25163673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" fillcolor="#a9a57c [3204]" stroked="f" strokeweight="2pt">
              <v:path arrowok="t"/>
              <v:textbox>
                <w:txbxContent>
                  <w:p w:rsidR="001C05CF" w:rsidRDefault="001C05CF"/>
                </w:txbxContent>
              </v:textbox>
              <w10:wrap anchorx="page" anchory="page"/>
            </v:rect>
          </w:pict>
        </mc:Fallback>
      </mc:AlternateContent>
    </w:r>
    <w:r>
      <w:rPr>
        <w:noProof/>
      </w:rPr>
      <mc:AlternateContent>
        <mc:Choice Requires="wps">
          <w:drawing>
            <wp:anchor distT="0" distB="0" distL="114300" distR="114300" simplePos="0" relativeHeight="251680768" behindDoc="0" locked="0" layoutInCell="1" allowOverlap="1" wp14:editId="3F78DE0B">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12"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1C05CF" w:rsidRDefault="00711CD2">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297944">
                            <w:rPr>
                              <w:noProof/>
                              <w:color w:val="FFFFFF" w:themeColor="background1"/>
                              <w:sz w:val="24"/>
                              <w:szCs w:val="20"/>
                            </w:rPr>
                            <w:t>3</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margin-left:0;margin-top:0;width:36pt;height:28.8pt;z-index:25168076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" filled="t" fillcolor="#a9a57c [3204]" strokecolor="white [3212]" strokeweight="1pt">
              <v:path arrowok="t"/>
              <v:textbox inset="0,,0">
                <w:txbxContent>
                  <w:p w:rsidR="001C05CF" w:rsidRDefault="00711CD2">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297944">
                      <w:rPr>
                        <w:noProof/>
                        <w:color w:val="FFFFFF" w:themeColor="background1"/>
                        <w:sz w:val="24"/>
                        <w:szCs w:val="20"/>
                      </w:rPr>
                      <w:t>3</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D2" w:rsidRDefault="00711CD2">
      <w:pPr>
        <w:spacing w:after="0" w:line="240" w:lineRule="auto"/>
      </w:pPr>
      <w:r>
        <w:separator/>
      </w:r>
    </w:p>
  </w:footnote>
  <w:footnote w:type="continuationSeparator" w:id="0">
    <w:p w:rsidR="00711CD2" w:rsidRDefault="00711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CF" w:rsidRDefault="00711CD2">
    <w:pPr>
      <w:pStyle w:val="Header"/>
    </w:pPr>
    <w:r>
      <w:rPr>
        <w:noProof/>
        <w:color w:val="000000"/>
      </w:rPr>
      <mc:AlternateContent>
        <mc:Choice Requires="wps">
          <w:drawing>
            <wp:anchor distT="0" distB="0" distL="114300" distR="114300" simplePos="0" relativeHeight="251667456" behindDoc="1" locked="0" layoutInCell="1" allowOverlap="1" wp14:editId="6586FA83">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4B09AA33" id="Rectangle 5" o:spid="_x0000_s1026" style="position:absolute;margin-left:0;margin-top:0;width:556.9pt;height:11in;z-index:-251649024;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editId="0645658F">
              <wp:simplePos x="0" y="0"/>
              <mc:AlternateContent>
                <mc:Choice Requires="wp14">
                  <wp:positionH relativeFrom="page">
                    <wp14:pctPosHOffset>3500</wp14:pctPosHOffset>
                  </wp:positionH>
                </mc:Choice>
                <mc:Fallback>
                  <wp:positionH relativeFrom="page">
                    <wp:posOffset>271780</wp:posOffset>
                  </wp:positionH>
                </mc:Fallback>
              </mc:AlternateContent>
              <wp:positionV relativeFrom="page">
                <wp:align>center</wp:align>
              </wp:positionV>
              <wp:extent cx="409575" cy="4526280"/>
              <wp:effectExtent l="0" t="0" r="0" b="0"/>
              <wp:wrapNone/>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Company"/>
                            <w:tag w:val=""/>
                            <w:id w:val="2030756170"/>
                            <w:dataBinding w:prefixMappings="xmlns:ns0='http://schemas.openxmlformats.org/officeDocument/2006/extended-properties' " w:xpath="/ns0:Properties[1]/ns0:Company[1]" w:storeItemID="{6668398D-A668-4E3E-A5EB-62B293D839F1}"/>
                            <w:text/>
                          </w:sdtPr>
                          <w:sdtEndPr/>
                          <w:sdtContent>
                            <w:p w:rsidR="001C05CF" w:rsidRDefault="009E386C">
                              <w:pPr>
                                <w:jc w:val="center"/>
                                <w:rPr>
                                  <w:color w:val="FFFFFF" w:themeColor="background1"/>
                                </w:rPr>
                              </w:pPr>
                              <w:r>
                                <w:rPr>
                                  <w:color w:val="FFFFFF" w:themeColor="background1"/>
                                </w:rPr>
                                <w:t>R&amp;R Equity Partners</w:t>
                              </w:r>
                            </w:p>
                          </w:sdtContent>
                        </w:sdt>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0;margin-top:0;width:32.25pt;height:356.4pt;z-index:251666432;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" fillcolor="#675e47 [3215]" stroked="f" strokeweight=".5pt">
              <v:path arrowok="t"/>
              <v:textbox style="layout-flow:vertical;mso-layout-flow-alt:bottom-to-top">
                <w:txbxContent>
                  <w:sdt>
                    <w:sdtPr>
                      <w:rPr>
                        <w:color w:val="FFFFFF" w:themeColor="background1"/>
                      </w:rPr>
                      <w:alias w:val="Company"/>
                      <w:tag w:val=""/>
                      <w:id w:val="2030756170"/>
                      <w:dataBinding w:prefixMappings="xmlns:ns0='http://schemas.openxmlformats.org/officeDocument/2006/extended-properties' " w:xpath="/ns0:Properties[1]/ns0:Company[1]" w:storeItemID="{6668398D-A668-4E3E-A5EB-62B293D839F1}"/>
                      <w:text/>
                    </w:sdtPr>
                    <w:sdtEndPr/>
                    <w:sdtContent>
                      <w:p w:rsidR="001C05CF" w:rsidRDefault="009E386C">
                        <w:pPr>
                          <w:jc w:val="center"/>
                          <w:rPr>
                            <w:color w:val="FFFFFF" w:themeColor="background1"/>
                          </w:rPr>
                        </w:pPr>
                        <w:r>
                          <w:rPr>
                            <w:color w:val="FFFFFF" w:themeColor="background1"/>
                          </w:rPr>
                          <w:t>R&amp;R Equity Partners</w:t>
                        </w:r>
                      </w:p>
                    </w:sdtContent>
                  </w:sdt>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editId="2F55DCFE">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CF" w:rsidRDefault="001C05C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angle 5" o:spid="_x0000_s1027"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" fillcolor="#a9a57c [3204]" stroked="f" strokeweight="2pt">
              <v:path arrowok="t"/>
              <v:textbox>
                <w:txbxContent>
                  <w:p w:rsidR="001C05CF" w:rsidRDefault="001C05CF"/>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editId="0C0BBF0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CF" w:rsidRDefault="001C05CF">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28"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ODmjpUaAgAAgAQAAA4AAAAAAAAAAAAAAAAALgIAAGRycy9lMm9Eb2MueG1sUEsBAi0AFAAG&#10;AAgAAAAhALGtrtfcAAAABgEAAA8AAAAAAAAAAAAAAAAAdAQAAGRycy9kb3ducmV2LnhtbFBLBQYA&#10;AAAABAAEAPMAAAB9BQAAAAA=&#10;" fillcolor="#675e47 [3215]" stroked="f" strokeweight="2pt">
              <v:path arrowok="t"/>
              <v:textbox>
                <w:txbxContent>
                  <w:p w:rsidR="001C05CF" w:rsidRDefault="001C05CF">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CF" w:rsidRDefault="00711CD2">
    <w:pPr>
      <w:pStyle w:val="Header"/>
    </w:pPr>
    <w:r>
      <w:rPr>
        <w:noProof/>
        <w:color w:val="000000"/>
      </w:rPr>
      <mc:AlternateContent>
        <mc:Choice Requires="wps">
          <w:drawing>
            <wp:anchor distT="0" distB="0" distL="114300" distR="114300" simplePos="0" relativeHeight="251676672" behindDoc="1" locked="0" layoutInCell="1" allowOverlap="1" wp14:editId="39AC900A">
              <wp:simplePos x="0" y="0"/>
              <wp:positionH relativeFrom="page">
                <wp:align>left</wp:align>
              </wp:positionH>
              <wp:positionV relativeFrom="page">
                <wp:align>top</wp:align>
              </wp:positionV>
              <wp:extent cx="7072630" cy="10058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5CA1E41B" id="Rectangle 5"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75648" behindDoc="0" locked="0" layoutInCell="1" allowOverlap="1" wp14:editId="2C1EAC52">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Company"/>
                            <w:tag w:val=""/>
                            <w:id w:val="-776023739"/>
                            <w:dataBinding w:prefixMappings="xmlns:ns0='http://schemas.openxmlformats.org/officeDocument/2006/extended-properties' " w:xpath="/ns0:Properties[1]/ns0:Company[1]" w:storeItemID="{6668398D-A668-4E3E-A5EB-62B293D839F1}"/>
                            <w:text/>
                          </w:sdtPr>
                          <w:sdtEndPr/>
                          <w:sdtContent>
                            <w:p w:rsidR="001C05CF" w:rsidRDefault="009E386C">
                              <w:pPr>
                                <w:jc w:val="center"/>
                                <w:rPr>
                                  <w:color w:val="FFFFFF" w:themeColor="background1"/>
                                </w:rPr>
                              </w:pPr>
                              <w:r>
                                <w:rPr>
                                  <w:color w:val="FFFFFF" w:themeColor="background1"/>
                                </w:rPr>
                                <w:t>R&amp;R Equity Partners</w:t>
                              </w:r>
                            </w:p>
                          </w:sdtContent>
                        </w:sdt>
                        <w:p w:rsidR="001C05CF" w:rsidRDefault="001C05CF">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32.25pt;height:356.4pt;z-index:251675648;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H6mgIAAKw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" fillcolor="#675e47 [3215]" stroked="f" strokeweight=".5pt">
              <v:path arrowok="t"/>
              <v:textbox style="layout-flow:vertical;mso-layout-flow-alt:bottom-to-top">
                <w:txbxContent>
                  <w:sdt>
                    <w:sdtPr>
                      <w:rPr>
                        <w:color w:val="FFFFFF" w:themeColor="background1"/>
                      </w:rPr>
                      <w:alias w:val="Company"/>
                      <w:tag w:val=""/>
                      <w:id w:val="-776023739"/>
                      <w:dataBinding w:prefixMappings="xmlns:ns0='http://schemas.openxmlformats.org/officeDocument/2006/extended-properties' " w:xpath="/ns0:Properties[1]/ns0:Company[1]" w:storeItemID="{6668398D-A668-4E3E-A5EB-62B293D839F1}"/>
                      <w:text/>
                    </w:sdtPr>
                    <w:sdtEndPr/>
                    <w:sdtContent>
                      <w:p w:rsidR="001C05CF" w:rsidRDefault="009E386C">
                        <w:pPr>
                          <w:jc w:val="center"/>
                          <w:rPr>
                            <w:color w:val="FFFFFF" w:themeColor="background1"/>
                          </w:rPr>
                        </w:pPr>
                        <w:r>
                          <w:rPr>
                            <w:color w:val="FFFFFF" w:themeColor="background1"/>
                          </w:rPr>
                          <w:t>R&amp;R Equity Partners</w:t>
                        </w:r>
                      </w:p>
                    </w:sdtContent>
                  </w:sdt>
                  <w:p w:rsidR="001C05CF" w:rsidRDefault="001C05CF">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editId="2FC593B7">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CF" w:rsidRDefault="001C05C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0"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" fillcolor="#a9a57c [3204]" stroked="f" strokeweight="2pt">
              <v:path arrowok="t"/>
              <v:textbox>
                <w:txbxContent>
                  <w:p w:rsidR="001C05CF" w:rsidRDefault="001C05CF"/>
                </w:txbxContent>
              </v:textbox>
              <w10:wrap anchorx="page" anchory="page"/>
            </v:rect>
          </w:pict>
        </mc:Fallback>
      </mc:AlternateContent>
    </w:r>
    <w:r>
      <w:rPr>
        <w:noProof/>
      </w:rPr>
      <mc:AlternateContent>
        <mc:Choice Requires="wps">
          <w:drawing>
            <wp:anchor distT="0" distB="0" distL="114300" distR="114300" simplePos="0" relativeHeight="251673600" behindDoc="1" locked="0" layoutInCell="1" allowOverlap="1" wp14:editId="49C0A9B9">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CF" w:rsidRDefault="001C05CF">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1"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" fillcolor="#675e47 [3215]" stroked="f" strokeweight="2pt">
              <v:path arrowok="t"/>
              <v:textbox>
                <w:txbxContent>
                  <w:p w:rsidR="001C05CF" w:rsidRDefault="001C05CF">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CF" w:rsidRDefault="001C0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D2CB6C"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2CB6C" w:themeColor="accent3"/>
      </w:rPr>
    </w:lvl>
  </w:abstractNum>
  <w:abstractNum w:abstractNumId="6"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A9A57C" w:themeColor="accent1"/>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A9A57C"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A9A57C" w:themeColor="accent1"/>
      </w:rPr>
    </w:lvl>
  </w:abstractNum>
  <w:abstractNum w:abstractNumId="10" w15:restartNumberingAfterBreak="0">
    <w:nsid w:val="7D9C2FCB"/>
    <w:multiLevelType w:val="hybridMultilevel"/>
    <w:tmpl w:val="62AE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GrammaticalErrors/>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6C"/>
    <w:rsid w:val="000B4ECA"/>
    <w:rsid w:val="000D7468"/>
    <w:rsid w:val="00172FA0"/>
    <w:rsid w:val="001C05CF"/>
    <w:rsid w:val="00297944"/>
    <w:rsid w:val="002C108A"/>
    <w:rsid w:val="003908F9"/>
    <w:rsid w:val="00640550"/>
    <w:rsid w:val="00711CD2"/>
    <w:rsid w:val="00711E08"/>
    <w:rsid w:val="00951204"/>
    <w:rsid w:val="009E386C"/>
    <w:rsid w:val="00A94914"/>
    <w:rsid w:val="00B06762"/>
    <w:rsid w:val="00B16CF6"/>
    <w:rsid w:val="00C970C8"/>
    <w:rsid w:val="00E41538"/>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1ED072"/>
  <w15:docId w15:val="{4B7D187C-BA8F-4974-B860-91BD60E6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A9A57C" w:themeColor="accent1"/>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A9A57C" w:themeColor="accent1"/>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A9A57C" w:themeColor="accent1"/>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000000"/>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000000"/>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000000"/>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000000"/>
    </w:rPr>
  </w:style>
  <w:style w:type="character" w:customStyle="1" w:styleId="IntenseReferenceChar">
    <w:name w:val="Intense Reference Char"/>
    <w:basedOn w:val="DefaultParagraphFont"/>
    <w:uiPriority w:val="32"/>
    <w:rPr>
      <w:rFonts w:cs="Times New Roman"/>
      <w:b/>
      <w:color w:val="000000"/>
      <w:szCs w:val="20"/>
      <w:u w:val="single"/>
    </w:rPr>
  </w:style>
  <w:style w:type="character" w:customStyle="1" w:styleId="SubtleReferenceChar">
    <w:name w:val="Subtle Reference Char"/>
    <w:basedOn w:val="DefaultParagraphFont"/>
    <w:uiPriority w:val="31"/>
    <w:rPr>
      <w:rFonts w:cs="Times New Roman"/>
      <w:color w:val="000000"/>
      <w:szCs w:val="20"/>
      <w:u w:val="single"/>
    </w:rPr>
  </w:style>
  <w:style w:type="character" w:customStyle="1" w:styleId="BookTitleChar">
    <w:name w:val="Book Title Char"/>
    <w:basedOn w:val="DefaultParagraphFont"/>
    <w:uiPriority w:val="33"/>
    <w:rPr>
      <w:rFonts w:asciiTheme="majorHAnsi" w:hAnsiTheme="majorHAnsi" w:cs="Times New Roman"/>
      <w:b/>
      <w:i/>
      <w:color w:val="000000"/>
      <w:szCs w:val="20"/>
    </w:rPr>
  </w:style>
  <w:style w:type="character" w:customStyle="1" w:styleId="IntenseEmphasisChar">
    <w:name w:val="Intense Emphasis Char"/>
    <w:basedOn w:val="DefaultParagraphFont"/>
    <w:uiPriority w:val="21"/>
    <w:rPr>
      <w:rFonts w:cs="Times New Roman"/>
      <w:b/>
      <w:i/>
      <w:color w:val="000000"/>
      <w:szCs w:val="20"/>
    </w:rPr>
  </w:style>
  <w:style w:type="character" w:customStyle="1" w:styleId="SubtleEmphasisChar">
    <w:name w:val="Subtle Emphasis Char"/>
    <w:basedOn w:val="DefaultParagraphFont"/>
    <w:uiPriority w:val="19"/>
    <w:rPr>
      <w:rFonts w:cs="Times New Roman"/>
      <w:i/>
      <w:color w:val="000000"/>
      <w:szCs w:val="20"/>
    </w:rPr>
  </w:style>
  <w:style w:type="paragraph" w:styleId="Quote">
    <w:name w:val="Quote"/>
    <w:basedOn w:val="Normal"/>
    <w:next w:val="Normal"/>
    <w:link w:val="QuoteChar"/>
    <w:uiPriority w:val="29"/>
    <w:qFormat/>
    <w:pPr>
      <w:spacing w:before="160" w:line="300" w:lineRule="auto"/>
      <w:ind w:left="144" w:right="144"/>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000000"/>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table" w:styleId="TableGrid">
    <w:name w:val="Table Grid"/>
    <w:basedOn w:val="TableNormal"/>
    <w:uiPriority w:val="1"/>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Caption">
    <w:name w:val="caption"/>
    <w:basedOn w:val="Normal"/>
    <w:next w:val="Normal"/>
    <w:uiPriority w:val="35"/>
    <w:unhideWhenUsed/>
    <w:qFormat/>
    <w:pPr>
      <w:spacing w:line="240" w:lineRule="auto"/>
    </w:pPr>
    <w:rPr>
      <w:rFonts w:eastAsiaTheme="minorEastAsia"/>
      <w:b/>
      <w:bCs/>
      <w:smallCaps/>
      <w:color w:val="675E47" w:themeColor="text2"/>
      <w:spacing w:val="6"/>
      <w:sz w:val="20"/>
      <w:szCs w:val="18"/>
      <w:lang w:bidi="hi-IN"/>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CBEBD"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Pr>
      <w:color w:val="000000"/>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bCs/>
      <w:i/>
      <w:iCs/>
      <w:color w:val="000000"/>
    </w:rPr>
  </w:style>
  <w:style w:type="character" w:styleId="IntenseReference">
    <w:name w:val="Intense Reference"/>
    <w:basedOn w:val="DefaultParagraphFont"/>
    <w:uiPriority w:val="32"/>
    <w:qFormat/>
    <w:rPr>
      <w:b/>
      <w:bCs/>
      <w:smallCaps/>
      <w:color w:val="000000"/>
      <w:spacing w:val="5"/>
      <w:u w:val="single"/>
    </w:rPr>
  </w:style>
  <w:style w:type="character" w:styleId="SubtleEmphasis">
    <w:name w:val="Subtle Emphasis"/>
    <w:basedOn w:val="DefaultParagraphFont"/>
    <w:uiPriority w:val="19"/>
    <w:qFormat/>
    <w:rPr>
      <w:i/>
      <w:iCs/>
      <w:color w:val="000000"/>
    </w:rPr>
  </w:style>
  <w:style w:type="character" w:styleId="SubtleReference">
    <w:name w:val="Subtle Reference"/>
    <w:basedOn w:val="DefaultParagraphFont"/>
    <w:uiPriority w:val="31"/>
    <w:qFormat/>
    <w:rPr>
      <w:smallCaps/>
      <w:color w:val="000000"/>
      <w:u w:val="single"/>
    </w:rPr>
  </w:style>
  <w:style w:type="paragraph" w:styleId="Closing">
    <w:name w:val="Closing"/>
    <w:basedOn w:val="Normal"/>
    <w:link w:val="ClosingChar"/>
    <w:uiPriority w:val="5"/>
    <w:unhideWhenUsed/>
    <w:pPr>
      <w:spacing w:before="480" w:after="960"/>
      <w:contextualSpacing/>
    </w:pPr>
    <w:rPr>
      <w:b/>
      <w:color w:val="675E47" w:themeColor="text2"/>
    </w:rPr>
  </w:style>
  <w:style w:type="character" w:customStyle="1" w:styleId="ClosingChar">
    <w:name w:val="Closing Char"/>
    <w:basedOn w:val="DefaultParagraphFont"/>
    <w:link w:val="Closing"/>
    <w:uiPriority w:val="5"/>
    <w:rPr>
      <w:b/>
      <w:color w:val="000000"/>
      <w:sz w:val="21"/>
    </w:rPr>
  </w:style>
  <w:style w:type="paragraph" w:customStyle="1" w:styleId="RecipientAddress">
    <w:name w:val="Recipient Address"/>
    <w:basedOn w:val="NoSpacing"/>
    <w:link w:val="RecipientAddressChar"/>
    <w:uiPriority w:val="5"/>
    <w:qFormat/>
    <w:pPr>
      <w:spacing w:after="360"/>
      <w:contextualSpacing/>
    </w:pPr>
    <w:rPr>
      <w:color w:val="675E47" w:themeColor="text2"/>
      <w:sz w:val="21"/>
    </w:rPr>
  </w:style>
  <w:style w:type="paragraph" w:styleId="Salutation">
    <w:name w:val="Salutation"/>
    <w:basedOn w:val="NoSpacing"/>
    <w:next w:val="Normal"/>
    <w:link w:val="SalutationChar"/>
    <w:uiPriority w:val="6"/>
    <w:unhideWhenUsed/>
    <w:qFormat/>
    <w:pPr>
      <w:spacing w:before="480" w:after="320"/>
      <w:contextualSpacing/>
    </w:pPr>
    <w:rPr>
      <w:b/>
      <w:color w:val="675E47" w:themeColor="text2"/>
      <w:sz w:val="21"/>
    </w:rPr>
  </w:style>
  <w:style w:type="character" w:customStyle="1" w:styleId="SalutationChar">
    <w:name w:val="Salutation Char"/>
    <w:basedOn w:val="DefaultParagraphFont"/>
    <w:link w:val="Salutation"/>
    <w:uiPriority w:val="6"/>
    <w:rPr>
      <w:b/>
      <w:color w:val="000000"/>
      <w:sz w:val="21"/>
    </w:rPr>
  </w:style>
  <w:style w:type="paragraph" w:customStyle="1" w:styleId="SenderAddress">
    <w:name w:val="Sender Address"/>
    <w:basedOn w:val="NoSpacing"/>
    <w:uiPriority w:val="2"/>
    <w:qFormat/>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000000"/>
      <w:sz w:val="32"/>
      <w:szCs w:val="24"/>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675E47" w:themeColor="text2"/>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000000"/>
      <w:kern w:val="28"/>
      <w:sz w:val="80"/>
      <w:szCs w:val="52"/>
      <w14:ligatures w14:val="standard"/>
      <w14:numForm w14:val="oldStyle"/>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000000"/>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2F2B20" w:themeColor="text1"/>
    </w:rPr>
    <w:tblPr>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675E47" w:themeColor="text2"/>
    </w:rPr>
  </w:style>
  <w:style w:type="character" w:customStyle="1" w:styleId="IntenseQuoteChar">
    <w:name w:val="Intense Quote Char"/>
    <w:basedOn w:val="DefaultParagraphFont"/>
    <w:link w:val="IntenseQuote"/>
    <w:uiPriority w:val="30"/>
    <w:rPr>
      <w:rFonts w:eastAsiaTheme="minorEastAsia"/>
      <w:b/>
      <w:bCs/>
      <w:i/>
      <w:iCs/>
      <w:color w:val="000000"/>
      <w:sz w:val="21"/>
      <w:shd w:val="clear" w:color="auto" w:fill="A9A57C" w:themeFill="accent1"/>
      <w:lang w:bidi="hi-IN"/>
      <w14:ligatures w14:val="standard"/>
      <w14:numForm w14:val="oldStyle"/>
    </w:rPr>
  </w:style>
  <w:style w:type="paragraph" w:styleId="TOCHeading">
    <w:name w:val="TOC Heading"/>
    <w:basedOn w:val="Heading1"/>
    <w:next w:val="Normal"/>
    <w:uiPriority w:val="39"/>
    <w:semiHidden/>
    <w:unhideWhenUsed/>
    <w:qFormat/>
    <w:pPr>
      <w:spacing w:before="480" w:line="264" w:lineRule="auto"/>
      <w:outlineLvl w:val="9"/>
    </w:pPr>
    <w:rPr>
      <w:b/>
      <w:color w:val="000000"/>
      <w:sz w:val="28"/>
      <w14:numForm w14:val="default"/>
    </w:rPr>
  </w:style>
  <w:style w:type="paragraph" w:customStyle="1" w:styleId="PersonalName">
    <w:name w:val="Personal Name"/>
    <w:basedOn w:val="Title"/>
    <w:qFormat/>
    <w:rPr>
      <w:b/>
      <w:sz w:val="28"/>
      <w:szCs w:val="28"/>
    </w:rPr>
  </w:style>
  <w:style w:type="character" w:customStyle="1" w:styleId="RecipientAddressChar">
    <w:name w:val="Recipient Address Char"/>
    <w:basedOn w:val="DefaultParagraphFont"/>
    <w:link w:val="RecipientAddress"/>
    <w:uiPriority w:val="5"/>
    <w:locke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djacencyMerg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3129B89C044E41B7082ECAAC895EA7"/>
        <w:category>
          <w:name w:val="General"/>
          <w:gallery w:val="placeholder"/>
        </w:category>
        <w:types>
          <w:type w:val="bbPlcHdr"/>
        </w:types>
        <w:behaviors>
          <w:behavior w:val="content"/>
        </w:behaviors>
        <w:guid w:val="{F8D09D15-B2D7-4E4B-847B-75DD04365AE9}"/>
      </w:docPartPr>
      <w:docPartBody>
        <w:p w:rsidR="00554B42" w:rsidRDefault="00CA7346" w:rsidP="00CA7346">
          <w:pPr>
            <w:pStyle w:val="413129B89C044E41B7082ECAAC895EA7"/>
          </w:pPr>
          <w:r>
            <w:t>[Pick the date]</w:t>
          </w:r>
        </w:p>
      </w:docPartBody>
    </w:docPart>
    <w:docPart>
      <w:docPartPr>
        <w:name w:val="AD041142290146B1A681E2EA0CC82870"/>
        <w:category>
          <w:name w:val="General"/>
          <w:gallery w:val="placeholder"/>
        </w:category>
        <w:types>
          <w:type w:val="bbPlcHdr"/>
        </w:types>
        <w:behaviors>
          <w:behavior w:val="content"/>
        </w:behaviors>
        <w:guid w:val="{D17BC98A-547A-4292-8882-C58FE8EBD512}"/>
      </w:docPartPr>
      <w:docPartBody>
        <w:p w:rsidR="00554B42" w:rsidRDefault="00CA7346" w:rsidP="00CA7346">
          <w:pPr>
            <w:pStyle w:val="AD041142290146B1A681E2EA0CC82870"/>
          </w:pPr>
          <w:r>
            <w:t>[Type the sender name]</w:t>
          </w:r>
        </w:p>
      </w:docPartBody>
    </w:docPart>
    <w:docPart>
      <w:docPartPr>
        <w:name w:val="65BC421B69034D7CAA8F65D297B56F73"/>
        <w:category>
          <w:name w:val="General"/>
          <w:gallery w:val="placeholder"/>
        </w:category>
        <w:types>
          <w:type w:val="bbPlcHdr"/>
        </w:types>
        <w:behaviors>
          <w:behavior w:val="content"/>
        </w:behaviors>
        <w:guid w:val="{BEEE8353-5AC9-47CC-B160-BC913CDE2E9A}"/>
      </w:docPartPr>
      <w:docPartBody>
        <w:p w:rsidR="00554B42" w:rsidRDefault="00CA7346" w:rsidP="00CA7346">
          <w:pPr>
            <w:pStyle w:val="65BC421B69034D7CAA8F65D297B56F73"/>
          </w:pPr>
          <w: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nglish157 BT">
    <w:panose1 w:val="030306020304040D0D03"/>
    <w:charset w:val="00"/>
    <w:family w:val="script"/>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0A"/>
    <w:rsid w:val="00554B42"/>
    <w:rsid w:val="00897A32"/>
    <w:rsid w:val="00CA7346"/>
    <w:rsid w:val="00CE107E"/>
    <w:rsid w:val="00E7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1A3A10C1794AA1AFC4370749BD3C0B">
    <w:name w:val="FD1A3A10C1794AA1AFC4370749BD3C0B"/>
  </w:style>
  <w:style w:type="paragraph" w:customStyle="1" w:styleId="9360AA98AC24465EA38997B57A9CF4CB">
    <w:name w:val="9360AA98AC24465EA38997B57A9CF4CB"/>
  </w:style>
  <w:style w:type="paragraph" w:customStyle="1" w:styleId="D4D638DA34C847D481694AC0EE01B0E6">
    <w:name w:val="D4D638DA34C847D481694AC0EE01B0E6"/>
  </w:style>
  <w:style w:type="paragraph" w:customStyle="1" w:styleId="959A53808B5949358D38283E677F0FEF">
    <w:name w:val="959A53808B5949358D38283E677F0FEF"/>
  </w:style>
  <w:style w:type="paragraph" w:customStyle="1" w:styleId="BA48A71DFB934C77894C0A2648389181">
    <w:name w:val="BA48A71DFB934C77894C0A2648389181"/>
  </w:style>
  <w:style w:type="paragraph" w:customStyle="1" w:styleId="EDC7C6E820EE4E25B1125595AEC91C7C">
    <w:name w:val="EDC7C6E820EE4E25B1125595AEC91C7C"/>
  </w:style>
  <w:style w:type="character" w:styleId="PlaceholderText">
    <w:name w:val="Placeholder Text"/>
    <w:basedOn w:val="DefaultParagraphFont"/>
    <w:uiPriority w:val="99"/>
    <w:rPr>
      <w:color w:val="808080"/>
    </w:rPr>
  </w:style>
  <w:style w:type="paragraph" w:customStyle="1" w:styleId="F18FFEA66F9E4BAF94DFA6AC2B4F45F2">
    <w:name w:val="F18FFEA66F9E4BAF94DFA6AC2B4F45F2"/>
  </w:style>
  <w:style w:type="paragraph" w:customStyle="1" w:styleId="11CC370C5CA540888EFE751AEFBF9D96">
    <w:name w:val="11CC370C5CA540888EFE751AEFBF9D96"/>
  </w:style>
  <w:style w:type="paragraph" w:customStyle="1" w:styleId="9297D1D6CB3242D3959B974F05089712">
    <w:name w:val="9297D1D6CB3242D3959B974F05089712"/>
    <w:rsid w:val="00CE107E"/>
  </w:style>
  <w:style w:type="paragraph" w:customStyle="1" w:styleId="413129B89C044E41B7082ECAAC895EA7">
    <w:name w:val="413129B89C044E41B7082ECAAC895EA7"/>
    <w:rsid w:val="00CA7346"/>
  </w:style>
  <w:style w:type="paragraph" w:customStyle="1" w:styleId="AD041142290146B1A681E2EA0CC82870">
    <w:name w:val="AD041142290146B1A681E2EA0CC82870"/>
    <w:rsid w:val="00CA7346"/>
  </w:style>
  <w:style w:type="paragraph" w:customStyle="1" w:styleId="65BC421B69034D7CAA8F65D297B56F73">
    <w:name w:val="65BC421B69034D7CAA8F65D297B56F73"/>
    <w:rsid w:val="00CA7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microsoft.com/office/word/2004/10/bibliography" xmlns="http://schemas.microsoft.com/office/word/2004/10/bibliography"/>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2.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3.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4.xml><?xml version="1.0" encoding="utf-8"?>
<ds:datastoreItem xmlns:ds="http://schemas.openxmlformats.org/officeDocument/2006/customXml" ds:itemID="{007D3D2D-2DC6-48EE-9EF0-E366636B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AdjacencyMergeLetter</Template>
  <TotalTime>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R&amp;R Equity Partners</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Bosworth</dc:creator>
  <cp:lastModifiedBy>Jackie Johansen</cp:lastModifiedBy>
  <cp:revision>4</cp:revision>
  <cp:lastPrinted>2016-05-27T14:56:00Z</cp:lastPrinted>
  <dcterms:created xsi:type="dcterms:W3CDTF">2016-05-27T14:51:00Z</dcterms:created>
  <dcterms:modified xsi:type="dcterms:W3CDTF">2016-05-27T15:01:00Z</dcterms:modified>
</cp:coreProperties>
</file>