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17043105"/>
        <w:placeholder>
          <w:docPart w:val="D4A9378DC25340C9A71228660E44E553"/>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21430B" w:rsidRDefault="006B153A" w:rsidP="00643A94">
          <w:pPr>
            <w:pStyle w:val="Address"/>
          </w:pPr>
          <w:r>
            <w:t>Judy Crane</w:t>
          </w:r>
        </w:p>
      </w:sdtContent>
    </w:sdt>
    <w:p w:rsidR="00FD5F91" w:rsidRDefault="00F16FCD" w:rsidP="00643A94">
      <w:pPr>
        <w:pStyle w:val="Address"/>
      </w:pPr>
      <w:r>
        <w:t xml:space="preserve">Science Center of Iowa </w:t>
      </w:r>
    </w:p>
    <w:p w:rsidR="00F16FCD" w:rsidRDefault="00F16FCD" w:rsidP="00643A94">
      <w:pPr>
        <w:pStyle w:val="Address"/>
      </w:pPr>
      <w:r>
        <w:t xml:space="preserve">401 West Martin Luther King Jr. Parkway </w:t>
      </w:r>
    </w:p>
    <w:p w:rsidR="00FD5F91" w:rsidRDefault="00F16FCD" w:rsidP="00643A94">
      <w:pPr>
        <w:pStyle w:val="Address"/>
      </w:pPr>
      <w:r>
        <w:t>Des Moines, IA 50309</w:t>
      </w:r>
    </w:p>
    <w:p w:rsidR="00BD0BBB" w:rsidRPr="00BD0BBB" w:rsidRDefault="00172267" w:rsidP="00BD0BBB">
      <w:pPr>
        <w:pStyle w:val="Date"/>
      </w:pPr>
      <w:sdt>
        <w:sdtPr>
          <w:alias w:val="Date"/>
          <w:tag w:val="Date"/>
          <w:id w:val="117043170"/>
          <w:placeholder>
            <w:docPart w:val="EBC21A7D45774EB3920FA033751F8651"/>
          </w:placeholder>
          <w:dataBinding w:prefixMappings="xmlns:ns0='http://purl.org/dc/elements/1.1/' xmlns:ns1='http://schemas.openxmlformats.org/package/2006/metadata/core-properties' " w:xpath="/ns1:coreProperties[1]/ns1:category[1]" w:storeItemID="{6C3C8BC8-F283-45AE-878A-BAB7291924A1}"/>
          <w:text/>
        </w:sdtPr>
        <w:sdtEndPr/>
        <w:sdtContent>
          <w:r w:rsidR="00F16FCD">
            <w:t>June 6, 2014</w:t>
          </w:r>
        </w:sdtContent>
      </w:sdt>
    </w:p>
    <w:sdt>
      <w:sdtPr>
        <w:alias w:val="Name"/>
        <w:tag w:val="Name"/>
        <w:id w:val="117043182"/>
        <w:placeholder>
          <w:docPart w:val="C8DAE8C9676D4BB4AE3F8BC5EA52566D"/>
        </w:placeholder>
        <w:dataBinding w:prefixMappings="xmlns:ns0='http://schemas.microsoft.com/office/2006/coverPageProps' " w:xpath="/ns0:CoverPageProperties[1]/ns0:CompanyAddress[1]" w:storeItemID="{55AF091B-3C7A-41E3-B477-F2FDAA23CFDA}"/>
        <w:text w:multiLine="1"/>
      </w:sdtPr>
      <w:sdtEndPr/>
      <w:sdtContent>
        <w:p w:rsidR="00FD5F91" w:rsidRDefault="00F16FCD" w:rsidP="00877079">
          <w:pPr>
            <w:pStyle w:val="Address"/>
          </w:pPr>
          <w:r>
            <w:t>Selection Committee</w:t>
          </w:r>
        </w:p>
      </w:sdtContent>
    </w:sdt>
    <w:p w:rsidR="009A462A" w:rsidRPr="00D67217" w:rsidRDefault="00F16FCD" w:rsidP="00877079">
      <w:pPr>
        <w:pStyle w:val="Address"/>
      </w:pPr>
      <w:r>
        <w:t xml:space="preserve">Business Record Women of Influence </w:t>
      </w:r>
    </w:p>
    <w:p w:rsidR="00F16FCD" w:rsidRDefault="00F16FCD" w:rsidP="00877079">
      <w:pPr>
        <w:pStyle w:val="Address"/>
      </w:pPr>
      <w:r>
        <w:t>100 4th St.</w:t>
      </w:r>
    </w:p>
    <w:p w:rsidR="00877079" w:rsidRDefault="00F16FCD" w:rsidP="00877079">
      <w:pPr>
        <w:pStyle w:val="Address"/>
      </w:pPr>
      <w:r w:rsidRPr="00F16FCD">
        <w:t>Des Moines IA. 50309</w:t>
      </w:r>
    </w:p>
    <w:p w:rsidR="00D27A70" w:rsidRDefault="001A56E8" w:rsidP="00877079">
      <w:pPr>
        <w:pStyle w:val="Salutation"/>
      </w:pPr>
      <w:r>
        <w:t>D</w:t>
      </w:r>
      <w:r w:rsidR="00D27A70">
        <w:t>ear</w:t>
      </w:r>
      <w:r w:rsidR="00877079">
        <w:t xml:space="preserve"> </w:t>
      </w:r>
      <w:sdt>
        <w:sdtPr>
          <w:alias w:val="Name"/>
          <w:tag w:val="Name"/>
          <w:id w:val="117043257"/>
          <w:placeholder>
            <w:docPart w:val="1DA9FAA8CA844325B0A4F447B8D18ACA"/>
          </w:placeholder>
          <w:dataBinding w:prefixMappings="xmlns:ns0='http://schemas.microsoft.com/office/2006/coverPageProps' " w:xpath="/ns0:CoverPageProperties[1]/ns0:CompanyAddress[1]" w:storeItemID="{55AF091B-3C7A-41E3-B477-F2FDAA23CFDA}"/>
          <w:text w:multiLine="1"/>
        </w:sdtPr>
        <w:sdtEndPr/>
        <w:sdtContent>
          <w:r w:rsidR="00F16FCD">
            <w:t>Selection Committee</w:t>
          </w:r>
        </w:sdtContent>
      </w:sdt>
      <w:r w:rsidR="00877079">
        <w:t>:</w:t>
      </w:r>
    </w:p>
    <w:p w:rsidR="00F45BC7" w:rsidRDefault="00F16FCD" w:rsidP="00F16FCD">
      <w:r>
        <w:t xml:space="preserve">I am writing to recommend Emilee Richardson for the </w:t>
      </w:r>
      <w:r w:rsidRPr="00F16FCD">
        <w:t>Meredith Emerging Woman of Influence</w:t>
      </w:r>
      <w:r>
        <w:t xml:space="preserve"> award. When I heard that the Business Record was adding an Emerging category to the established Woman of Influence award, I thought two things. First I thought, “Great idea!” There are so many accomplished young women in Des Moines who are poised to become leaders in the business and philanthropic community and deserve to be recognized. The second thought was, “Emilee Richardson.” </w:t>
      </w:r>
    </w:p>
    <w:p w:rsidR="00F16FCD" w:rsidRDefault="00F16FCD" w:rsidP="00F16FCD">
      <w:r>
        <w:t xml:space="preserve">Many people know Emilee as the president of the Young Professionals Connection where she has led the organization through a strategic planning process that will solidify </w:t>
      </w:r>
      <w:r>
        <w:t>YPC</w:t>
      </w:r>
      <w:r>
        <w:t>’s</w:t>
      </w:r>
      <w:r>
        <w:t xml:space="preserve"> </w:t>
      </w:r>
      <w:r>
        <w:t xml:space="preserve">position as the local and national leader in young professional development. Through YPC she has touched countless non-profit organizations in Des Moines and Central Iowa. </w:t>
      </w:r>
      <w:r w:rsidR="00C463E4">
        <w:t xml:space="preserve">Along with her YPC involvement, Emilee is active in the Young Non Profit Processionals Network and Drake Young Alumni. </w:t>
      </w:r>
      <w:r w:rsidR="006B153A">
        <w:t>With</w:t>
      </w:r>
      <w:r w:rsidR="00C463E4">
        <w:t xml:space="preserve"> Drake, Emilee has been a vocal and successful advocate of Drake University encouraging Drake </w:t>
      </w:r>
      <w:r w:rsidR="006B153A">
        <w:t>graduates</w:t>
      </w:r>
      <w:r w:rsidR="00C463E4">
        <w:t xml:space="preserve"> to give back and get involved in Des Moines. </w:t>
      </w:r>
      <w:r w:rsidR="006B153A">
        <w:t xml:space="preserve">And is poised to become a strong supporter of Drake in the future. </w:t>
      </w:r>
    </w:p>
    <w:p w:rsidR="006B153A" w:rsidRDefault="006B153A" w:rsidP="00F16FCD">
      <w:r>
        <w:t>What people might not know is that Emilee has had a tremendous effect in her tenure as Marketing and Communications Manager at the Science Center of Iowa.</w:t>
      </w:r>
      <w:r w:rsidR="00C463E4">
        <w:t xml:space="preserve"> </w:t>
      </w:r>
      <w:r>
        <w:t xml:space="preserve">In her time here, Emilee has quadrupled SCI’s reach on social media spearheading efforts that led to more community engagement than we have ever seen. Her hard work and keen insight was integral in promoting the Sue exhibit at SCI that resulted in the three business attendance days in SCI’s history. In addition to her hard work and strategic thinking, Emilee is a supportive co-worker and role model. She constantly encourages her peers to get involved and give back to the community. </w:t>
      </w:r>
    </w:p>
    <w:p w:rsidR="00C463E4" w:rsidRPr="00F45BC7" w:rsidRDefault="006B153A" w:rsidP="00F16FCD">
      <w:r>
        <w:t xml:space="preserve">In the non-profit world, it is easy to be short sighted in your organizations goals and not invest in other charities or causes. This is not the case for Emilee Richardson, she is constantly working to better her community and organization through thoughtful service and work. Although she does not seek attention or acclaim, I am positive that she is your strongest candidate for the Meredith Emerging Woman of Influence award. </w:t>
      </w:r>
    </w:p>
    <w:p w:rsidR="00877079" w:rsidRDefault="00D27A70" w:rsidP="006B153A">
      <w:pPr>
        <w:pStyle w:val="Closing"/>
      </w:pPr>
      <w:r>
        <w:t>Sincerely,</w:t>
      </w:r>
      <w:sdt>
        <w:sdtPr>
          <w:alias w:val="Name"/>
          <w:tag w:val="Name"/>
          <w:id w:val="117043258"/>
          <w:placeholder>
            <w:docPart w:val="EFECCA0522FD45A2A73360AA916B928E"/>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6B153A">
            <w:t>Judy Crane</w:t>
          </w:r>
        </w:sdtContent>
      </w:sdt>
      <w:bookmarkStart w:id="0" w:name="_GoBack"/>
      <w:bookmarkEnd w:id="0"/>
    </w:p>
    <w:sectPr w:rsidR="00877079" w:rsidSect="006B153A">
      <w:headerReference w:type="default" r:id="rId9"/>
      <w:pgSz w:w="12240" w:h="15840" w:code="1"/>
      <w:pgMar w:top="630" w:right="1440" w:bottom="3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267" w:rsidRDefault="00172267">
      <w:r>
        <w:separator/>
      </w:r>
    </w:p>
  </w:endnote>
  <w:endnote w:type="continuationSeparator" w:id="0">
    <w:p w:rsidR="00172267" w:rsidRDefault="0017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267" w:rsidRDefault="00172267">
      <w:r>
        <w:separator/>
      </w:r>
    </w:p>
  </w:footnote>
  <w:footnote w:type="continuationSeparator" w:id="0">
    <w:p w:rsidR="00172267" w:rsidRDefault="00172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Name"/>
      <w:tag w:val="Name"/>
      <w:id w:val="1254547580"/>
      <w:placeholder/>
      <w:dataBinding w:prefixMappings="xmlns:ns0='http://schemas.microsoft.com/office/2006/coverPageProps' " w:xpath="/ns0:CoverPageProperties[1]/ns0:CompanyAddress[1]" w:storeItemID="{55AF091B-3C7A-41E3-B477-F2FDAA23CFDA}"/>
      <w:text w:multiLine="1"/>
    </w:sdtPr>
    <w:sdtEndPr/>
    <w:sdtContent>
      <w:p w:rsidR="00877079" w:rsidRDefault="00F16FCD" w:rsidP="00877079">
        <w:pPr>
          <w:pStyle w:val="Header"/>
        </w:pPr>
        <w:r>
          <w:t>Selection Committee</w:t>
        </w:r>
      </w:p>
    </w:sdtContent>
  </w:sdt>
  <w:p w:rsidR="00877079" w:rsidRDefault="00172267" w:rsidP="00877079">
    <w:pPr>
      <w:pStyle w:val="Header"/>
    </w:pPr>
    <w:sdt>
      <w:sdtPr>
        <w:alias w:val="Date"/>
        <w:tag w:val="Date"/>
        <w:id w:val="1511024984"/>
        <w:placeholder/>
        <w:dataBinding w:prefixMappings="xmlns:ns0='http://purl.org/dc/elements/1.1/' xmlns:ns1='http://schemas.openxmlformats.org/package/2006/metadata/core-properties' " w:xpath="/ns1:coreProperties[1]/ns1:category[1]" w:storeItemID="{6C3C8BC8-F283-45AE-878A-BAB7291924A1}"/>
        <w:text/>
      </w:sdtPr>
      <w:sdtEndPr/>
      <w:sdtContent>
        <w:r w:rsidR="00F16FCD">
          <w:t>June 6, 2014</w:t>
        </w:r>
      </w:sdtContent>
    </w:sdt>
  </w:p>
  <w:p w:rsidR="0055274D" w:rsidRPr="000B7DA8" w:rsidRDefault="0055274D" w:rsidP="00877079">
    <w:pPr>
      <w:pStyle w:val="Header"/>
    </w:pPr>
    <w:r>
      <w:t xml:space="preserve">Page </w:t>
    </w:r>
    <w:r w:rsidR="009F7681" w:rsidRPr="000B7DA8">
      <w:fldChar w:fldCharType="begin"/>
    </w:r>
    <w:r w:rsidRPr="000B7DA8">
      <w:instrText>PAGE</w:instrText>
    </w:r>
    <w:r w:rsidR="009F7681" w:rsidRPr="000B7DA8">
      <w:fldChar w:fldCharType="separate"/>
    </w:r>
    <w:r w:rsidR="006B153A">
      <w:rPr>
        <w:noProof/>
      </w:rPr>
      <w:t>2</w:t>
    </w:r>
    <w:r w:rsidR="009F7681" w:rsidRPr="000B7DA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036E646"/>
    <w:lvl w:ilvl="0">
      <w:start w:val="1"/>
      <w:numFmt w:val="decimal"/>
      <w:lvlText w:val="%1."/>
      <w:lvlJc w:val="left"/>
      <w:pPr>
        <w:tabs>
          <w:tab w:val="num" w:pos="1800"/>
        </w:tabs>
        <w:ind w:left="1800" w:hanging="360"/>
      </w:pPr>
    </w:lvl>
  </w:abstractNum>
  <w:abstractNum w:abstractNumId="1">
    <w:nsid w:val="FFFFFF7D"/>
    <w:multiLevelType w:val="singleLevel"/>
    <w:tmpl w:val="682858B6"/>
    <w:lvl w:ilvl="0">
      <w:start w:val="1"/>
      <w:numFmt w:val="decimal"/>
      <w:lvlText w:val="%1."/>
      <w:lvlJc w:val="left"/>
      <w:pPr>
        <w:tabs>
          <w:tab w:val="num" w:pos="1440"/>
        </w:tabs>
        <w:ind w:left="1440" w:hanging="360"/>
      </w:pPr>
    </w:lvl>
  </w:abstractNum>
  <w:abstractNum w:abstractNumId="2">
    <w:nsid w:val="FFFFFF7E"/>
    <w:multiLevelType w:val="singleLevel"/>
    <w:tmpl w:val="E0525614"/>
    <w:lvl w:ilvl="0">
      <w:start w:val="1"/>
      <w:numFmt w:val="decimal"/>
      <w:lvlText w:val="%1."/>
      <w:lvlJc w:val="left"/>
      <w:pPr>
        <w:tabs>
          <w:tab w:val="num" w:pos="1080"/>
        </w:tabs>
        <w:ind w:left="1080" w:hanging="360"/>
      </w:pPr>
    </w:lvl>
  </w:abstractNum>
  <w:abstractNum w:abstractNumId="3">
    <w:nsid w:val="FFFFFF7F"/>
    <w:multiLevelType w:val="singleLevel"/>
    <w:tmpl w:val="0FF447DA"/>
    <w:lvl w:ilvl="0">
      <w:start w:val="1"/>
      <w:numFmt w:val="decimal"/>
      <w:lvlText w:val="%1."/>
      <w:lvlJc w:val="left"/>
      <w:pPr>
        <w:tabs>
          <w:tab w:val="num" w:pos="720"/>
        </w:tabs>
        <w:ind w:left="720" w:hanging="360"/>
      </w:pPr>
    </w:lvl>
  </w:abstractNum>
  <w:abstractNum w:abstractNumId="4">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0489D4"/>
    <w:lvl w:ilvl="0">
      <w:start w:val="1"/>
      <w:numFmt w:val="decimal"/>
      <w:lvlText w:val="%1."/>
      <w:lvlJc w:val="left"/>
      <w:pPr>
        <w:tabs>
          <w:tab w:val="num" w:pos="360"/>
        </w:tabs>
        <w:ind w:left="360" w:hanging="360"/>
      </w:pPr>
    </w:lvl>
  </w:abstractNum>
  <w:abstractNum w:abstractNumId="9">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CD"/>
    <w:rsid w:val="000B7DA8"/>
    <w:rsid w:val="000F2F1D"/>
    <w:rsid w:val="001255EF"/>
    <w:rsid w:val="0013733D"/>
    <w:rsid w:val="00165240"/>
    <w:rsid w:val="00172267"/>
    <w:rsid w:val="001A56E8"/>
    <w:rsid w:val="001B0EB0"/>
    <w:rsid w:val="001C39C4"/>
    <w:rsid w:val="001C3B37"/>
    <w:rsid w:val="001D185A"/>
    <w:rsid w:val="001F6AA3"/>
    <w:rsid w:val="00204EBD"/>
    <w:rsid w:val="002069A0"/>
    <w:rsid w:val="0021430B"/>
    <w:rsid w:val="00255735"/>
    <w:rsid w:val="00267CC0"/>
    <w:rsid w:val="00272AE7"/>
    <w:rsid w:val="002F341B"/>
    <w:rsid w:val="00333A3F"/>
    <w:rsid w:val="003A01C2"/>
    <w:rsid w:val="003A65CF"/>
    <w:rsid w:val="004029BF"/>
    <w:rsid w:val="00422D2C"/>
    <w:rsid w:val="00452DEA"/>
    <w:rsid w:val="004B5B67"/>
    <w:rsid w:val="00517A98"/>
    <w:rsid w:val="00530AAD"/>
    <w:rsid w:val="0055274D"/>
    <w:rsid w:val="00575B10"/>
    <w:rsid w:val="005B2344"/>
    <w:rsid w:val="005F4F00"/>
    <w:rsid w:val="0061751D"/>
    <w:rsid w:val="006308D8"/>
    <w:rsid w:val="00643A94"/>
    <w:rsid w:val="00650B2F"/>
    <w:rsid w:val="006B153A"/>
    <w:rsid w:val="006F02C2"/>
    <w:rsid w:val="007334AD"/>
    <w:rsid w:val="007347D7"/>
    <w:rsid w:val="00744147"/>
    <w:rsid w:val="00767097"/>
    <w:rsid w:val="007834BF"/>
    <w:rsid w:val="007C2960"/>
    <w:rsid w:val="007D03C5"/>
    <w:rsid w:val="007F303E"/>
    <w:rsid w:val="00852CDA"/>
    <w:rsid w:val="00876FF3"/>
    <w:rsid w:val="00877079"/>
    <w:rsid w:val="008C0A78"/>
    <w:rsid w:val="009321DF"/>
    <w:rsid w:val="00956F81"/>
    <w:rsid w:val="00981E11"/>
    <w:rsid w:val="009A462A"/>
    <w:rsid w:val="009E1724"/>
    <w:rsid w:val="009F2F6E"/>
    <w:rsid w:val="009F34DD"/>
    <w:rsid w:val="009F7681"/>
    <w:rsid w:val="00A46190"/>
    <w:rsid w:val="00AE27A5"/>
    <w:rsid w:val="00B26817"/>
    <w:rsid w:val="00B76823"/>
    <w:rsid w:val="00BD0BBB"/>
    <w:rsid w:val="00C463E4"/>
    <w:rsid w:val="00C833FF"/>
    <w:rsid w:val="00CC2ADC"/>
    <w:rsid w:val="00CE2C65"/>
    <w:rsid w:val="00CF13D7"/>
    <w:rsid w:val="00D12684"/>
    <w:rsid w:val="00D27A70"/>
    <w:rsid w:val="00EA5EAF"/>
    <w:rsid w:val="00F00DC8"/>
    <w:rsid w:val="00F07C74"/>
    <w:rsid w:val="00F16FCD"/>
    <w:rsid w:val="00F45BC7"/>
    <w:rsid w:val="00FD0588"/>
    <w:rsid w:val="00FD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59447B-DBED-4CE2-A6CF-55AA9C7E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079"/>
    <w:pPr>
      <w:spacing w:after="240" w:line="276" w:lineRule="auto"/>
    </w:pPr>
    <w:rPr>
      <w:rFonts w:asciiTheme="minorHAnsi" w:hAnsiTheme="minorHAnsi"/>
      <w:sz w:val="24"/>
      <w:szCs w:val="24"/>
    </w:rPr>
  </w:style>
  <w:style w:type="paragraph" w:styleId="Heading1">
    <w:name w:val="heading 1"/>
    <w:basedOn w:val="Normal"/>
    <w:next w:val="Normal"/>
    <w:rsid w:val="00877079"/>
    <w:pPr>
      <w:keepNext/>
      <w:spacing w:before="240" w:after="60"/>
      <w:outlineLvl w:val="0"/>
    </w:pPr>
    <w:rPr>
      <w:rFonts w:asciiTheme="majorHAnsi"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rsid w:val="00877079"/>
    <w:pPr>
      <w:spacing w:after="0"/>
    </w:pPr>
  </w:style>
  <w:style w:type="paragraph" w:styleId="Date">
    <w:name w:val="Date"/>
    <w:basedOn w:val="Normal"/>
    <w:next w:val="Normal"/>
    <w:qFormat/>
    <w:rsid w:val="00981E11"/>
    <w:pPr>
      <w:spacing w:after="480"/>
    </w:pPr>
  </w:style>
  <w:style w:type="character" w:styleId="PlaceholderText">
    <w:name w:val="Placeholder Text"/>
    <w:basedOn w:val="DefaultParagraphFont"/>
    <w:uiPriority w:val="99"/>
    <w:semiHidden/>
    <w:rsid w:val="00877079"/>
    <w:rPr>
      <w:color w:val="808080"/>
    </w:rPr>
  </w:style>
  <w:style w:type="paragraph" w:styleId="Salutation">
    <w:name w:val="Salutation"/>
    <w:basedOn w:val="Normal"/>
    <w:next w:val="Normal"/>
    <w:qFormat/>
    <w:rsid w:val="00852CDA"/>
    <w:pPr>
      <w:spacing w:before="480"/>
    </w:pPr>
  </w:style>
  <w:style w:type="paragraph" w:styleId="Closing">
    <w:name w:val="Closing"/>
    <w:basedOn w:val="Normal"/>
    <w:qFormat/>
    <w:rsid w:val="00981E11"/>
    <w:pPr>
      <w:spacing w:after="960"/>
    </w:pPr>
  </w:style>
  <w:style w:type="paragraph" w:styleId="Signature">
    <w:name w:val="Signature"/>
    <w:basedOn w:val="Normal"/>
    <w:qFormat/>
    <w:rsid w:val="00877079"/>
    <w:pPr>
      <w:spacing w:after="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877079"/>
    <w:pPr>
      <w:spacing w:after="4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crane\AppData\Roaming\Microsoft\Templates\Reference%20letter%20for%20professional%20employe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A9378DC25340C9A71228660E44E553"/>
        <w:category>
          <w:name w:val="General"/>
          <w:gallery w:val="placeholder"/>
        </w:category>
        <w:types>
          <w:type w:val="bbPlcHdr"/>
        </w:types>
        <w:behaviors>
          <w:behavior w:val="content"/>
        </w:behaviors>
        <w:guid w:val="{C29B3788-23A9-4338-99F0-BD25A71FD7E9}"/>
      </w:docPartPr>
      <w:docPartBody>
        <w:p w:rsidR="00000000" w:rsidRDefault="00407972">
          <w:pPr>
            <w:pStyle w:val="D4A9378DC25340C9A71228660E44E553"/>
          </w:pPr>
          <w:r>
            <w:t>[Your Name]</w:t>
          </w:r>
        </w:p>
      </w:docPartBody>
    </w:docPart>
    <w:docPart>
      <w:docPartPr>
        <w:name w:val="EBC21A7D45774EB3920FA033751F8651"/>
        <w:category>
          <w:name w:val="General"/>
          <w:gallery w:val="placeholder"/>
        </w:category>
        <w:types>
          <w:type w:val="bbPlcHdr"/>
        </w:types>
        <w:behaviors>
          <w:behavior w:val="content"/>
        </w:behaviors>
        <w:guid w:val="{27CD33A9-C4F5-42B4-849C-142381B78933}"/>
      </w:docPartPr>
      <w:docPartBody>
        <w:p w:rsidR="00000000" w:rsidRDefault="00407972">
          <w:pPr>
            <w:pStyle w:val="EBC21A7D45774EB3920FA033751F8651"/>
          </w:pPr>
          <w:r>
            <w:t>[Date]</w:t>
          </w:r>
        </w:p>
      </w:docPartBody>
    </w:docPart>
    <w:docPart>
      <w:docPartPr>
        <w:name w:val="C8DAE8C9676D4BB4AE3F8BC5EA52566D"/>
        <w:category>
          <w:name w:val="General"/>
          <w:gallery w:val="placeholder"/>
        </w:category>
        <w:types>
          <w:type w:val="bbPlcHdr"/>
        </w:types>
        <w:behaviors>
          <w:behavior w:val="content"/>
        </w:behaviors>
        <w:guid w:val="{F9E77F3A-46A6-40A6-B206-0D78B58EF4B5}"/>
      </w:docPartPr>
      <w:docPartBody>
        <w:p w:rsidR="00000000" w:rsidRDefault="00407972">
          <w:pPr>
            <w:pStyle w:val="C8DAE8C9676D4BB4AE3F8BC5EA52566D"/>
          </w:pPr>
          <w:r>
            <w:t>[Recipient Name]</w:t>
          </w:r>
        </w:p>
      </w:docPartBody>
    </w:docPart>
    <w:docPart>
      <w:docPartPr>
        <w:name w:val="1DA9FAA8CA844325B0A4F447B8D18ACA"/>
        <w:category>
          <w:name w:val="General"/>
          <w:gallery w:val="placeholder"/>
        </w:category>
        <w:types>
          <w:type w:val="bbPlcHdr"/>
        </w:types>
        <w:behaviors>
          <w:behavior w:val="content"/>
        </w:behaviors>
        <w:guid w:val="{944736E1-36E3-4468-8340-F7C87EB8727F}"/>
      </w:docPartPr>
      <w:docPartBody>
        <w:p w:rsidR="00000000" w:rsidRDefault="00407972">
          <w:pPr>
            <w:pStyle w:val="1DA9FAA8CA844325B0A4F447B8D18ACA"/>
          </w:pPr>
          <w:r>
            <w:t>[Recipient Name]</w:t>
          </w:r>
        </w:p>
      </w:docPartBody>
    </w:docPart>
    <w:docPart>
      <w:docPartPr>
        <w:name w:val="EFECCA0522FD45A2A73360AA916B928E"/>
        <w:category>
          <w:name w:val="General"/>
          <w:gallery w:val="placeholder"/>
        </w:category>
        <w:types>
          <w:type w:val="bbPlcHdr"/>
        </w:types>
        <w:behaviors>
          <w:behavior w:val="content"/>
        </w:behaviors>
        <w:guid w:val="{B5C235D6-412B-424E-B683-0CF8B1EA268F}"/>
      </w:docPartPr>
      <w:docPartBody>
        <w:p w:rsidR="00000000" w:rsidRDefault="00407972">
          <w:pPr>
            <w:pStyle w:val="EFECCA0522FD45A2A73360AA916B928E"/>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72"/>
    <w:rsid w:val="0040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A9378DC25340C9A71228660E44E553">
    <w:name w:val="D4A9378DC25340C9A71228660E44E553"/>
  </w:style>
  <w:style w:type="paragraph" w:customStyle="1" w:styleId="8452A4201CC74B60BD01164046C6BB47">
    <w:name w:val="8452A4201CC74B60BD01164046C6BB47"/>
  </w:style>
  <w:style w:type="paragraph" w:customStyle="1" w:styleId="61F764E7BB574C64995C1742E0703928">
    <w:name w:val="61F764E7BB574C64995C1742E0703928"/>
  </w:style>
  <w:style w:type="paragraph" w:customStyle="1" w:styleId="EBC21A7D45774EB3920FA033751F8651">
    <w:name w:val="EBC21A7D45774EB3920FA033751F8651"/>
  </w:style>
  <w:style w:type="paragraph" w:customStyle="1" w:styleId="C8DAE8C9676D4BB4AE3F8BC5EA52566D">
    <w:name w:val="C8DAE8C9676D4BB4AE3F8BC5EA52566D"/>
  </w:style>
  <w:style w:type="paragraph" w:customStyle="1" w:styleId="4DBC1D3C9C70425E916C8DFAFC6C8D7A">
    <w:name w:val="4DBC1D3C9C70425E916C8DFAFC6C8D7A"/>
  </w:style>
  <w:style w:type="paragraph" w:customStyle="1" w:styleId="DD828E5A87C74A96A798509AACE3553C">
    <w:name w:val="DD828E5A87C74A96A798509AACE3553C"/>
  </w:style>
  <w:style w:type="paragraph" w:customStyle="1" w:styleId="7876B553265D48A8AFAFAA5F82903884">
    <w:name w:val="7876B553265D48A8AFAFAA5F82903884"/>
  </w:style>
  <w:style w:type="paragraph" w:customStyle="1" w:styleId="CDEAA0F962DF4836ACA856DD17F579F2">
    <w:name w:val="CDEAA0F962DF4836ACA856DD17F579F2"/>
  </w:style>
  <w:style w:type="paragraph" w:customStyle="1" w:styleId="1DA9FAA8CA844325B0A4F447B8D18ACA">
    <w:name w:val="1DA9FAA8CA844325B0A4F447B8D18ACA"/>
  </w:style>
  <w:style w:type="paragraph" w:customStyle="1" w:styleId="AE9B5323CA1643C3B7222D06110F2902">
    <w:name w:val="AE9B5323CA1643C3B7222D06110F2902"/>
  </w:style>
  <w:style w:type="paragraph" w:customStyle="1" w:styleId="EFECCA0522FD45A2A73360AA916B928E">
    <w:name w:val="EFECCA0522FD45A2A73360AA916B928E"/>
  </w:style>
  <w:style w:type="paragraph" w:customStyle="1" w:styleId="8BD45FBFDE31464A8916AAC2FC869A34">
    <w:name w:val="8BD45FBFDE31464A8916AAC2FC869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overPageProperties xmlns="http://schemas.microsoft.com/office/2006/coverPageProps">
  <PublishDate/>
  <Abstract/>
  <CompanyAddress>Selection Committee</CompanyAddress>
  <CompanyPhone/>
  <CompanyFax/>
  <CompanyEmail/>
</CoverPageProperties>
</file>

<file path=customXml/itemProps1.xml><?xml version="1.0" encoding="utf-8"?>
<ds:datastoreItem xmlns:ds="http://schemas.openxmlformats.org/officeDocument/2006/customXml" ds:itemID="{B2A81396-6F70-45B1-9E58-DB1212D202B5}">
  <ds:schemaRefs>
    <ds:schemaRef ds:uri="http://schemas.microsoft.com/sharepoint/v3/contenttype/forms"/>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Reference letter for professional employee</Template>
  <TotalTime>30</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Reference for professional employee</vt:lpstr>
    </vt:vector>
  </TitlesOfParts>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for professional employee</dc:title>
  <dc:subject>Judy Crane</dc:subject>
  <dc:creator>Judy Crane</dc:creator>
  <cp:keywords/>
  <cp:lastModifiedBy>Judy Crane</cp:lastModifiedBy>
  <cp:revision>1</cp:revision>
  <cp:lastPrinted>2003-07-09T20:37:00Z</cp:lastPrinted>
  <dcterms:created xsi:type="dcterms:W3CDTF">2014-06-06T14:54:00Z</dcterms:created>
  <dcterms:modified xsi:type="dcterms:W3CDTF">2014-06-06T15:24:00Z</dcterms:modified>
  <cp:category>June 6, 2014</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TC063695291033</vt:lpwstr>
  </property>
</Properties>
</file>